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ccb0" w14:textId="38ec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Селетинского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161-31-5. Зарегистрировано Департаментом юстиции Павлодарской области 27 августа 2014 года № 3970.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Селетинского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Селетинского сельского округа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161-31-5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Селетинского сельского округа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Селетинского сельского округа Иртышского района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Селетинского сельского округа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Селетинского сельского округа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Селетинского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Селетинского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Селетинского сельского округа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Селетинского сельского округа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Селетинского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