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f645" w14:textId="a84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Узынсуского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162-31-5. Зарегистрировано Департаментом юстиции Павлодарской области 27 августа 2014 года № 3969.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Узынсуского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Узынсуского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2014 года № 162-31-5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Узынсуского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Узынсуского сельского округа Иртышского района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Узынсуского сельского округа Иртышсского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Узынсуского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Узынсуского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Узынсуского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Узынсуского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Узынсуского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Узынсуского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