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c5f8" w14:textId="c1fc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Луговского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157-31-5. Зарегистрировано Департаментом юстиции Павлодарской области 27 августа 2014 года № 3968.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Луговского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Луговского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157-31-5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Луговского сельского округа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Луговского сельского округа Иртышского района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Луговского сельского округа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Луговского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Луговского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Луговского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Луговского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Луговского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Луговского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