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afac" w14:textId="9f0a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Ленино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156-31-5. Зарегистрировано Департаментом юстиции Павлодарской области 27 августа 2014 года № 3967.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Ленино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Ленино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156-31-5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села Ленино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Ленино Иртышского района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на территории села Ленино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села Ленино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Ленино.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Ленино.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Ленино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Ленино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Ленино.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