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221" w14:textId="d2d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Байзаковского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149-31-5. Зарегистрировано Департаментом юстиции Павлодарской области 27 августа 2014 года № 3964.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Байзаковского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Байзаковского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Байзаковского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Байзаковского сельского округа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Байзаковского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Байзаковского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Байзаковского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Байзаковского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правом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Байзаковского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сходамявляется аким Байзаковского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Байзаковского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