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e5a9" w14:textId="118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Косагашского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154-31-5. Зарегистрировано Департаментом юстиции Павлодарской области 27 августа 2014 года № 3963.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Косагашского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Косагашского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Косагашского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Косагашского сельского округа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Косагашского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Косагашского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РаздельныймсходмсозываетсямакимоммКосагашскогомсельскогомокруга.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Косагашского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жителеймсоответствующегомсела,мимеющихмправомвмнеммучаствовать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Косагашского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Косагашского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Косагашского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