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bbef" w14:textId="7d2b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Амангельды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148-31-5. Зарегистрировано Департаментом юстиции Павлодарской области 27 августа 2014 года № 3962.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села Амангельды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села Амангельды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села Амангельды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села Амангельды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на территории села Амангельды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- раздельный сход) на территории села Амангельды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3.Раздельный сход созывается акимом села Амангельды.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села Амангельды.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Амангельды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Амангельды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Амангельды.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