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3cf6" w14:textId="3173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Иртышск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151-31-5. Зарегистрировано Департаментом юстиции Павлодарской области 27 августа 2014 года № 3960.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Иртышск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Иртышск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села Иртышск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Иртышск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на территории села Иртышск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Иртышск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3.мРаздельныймсходмсозываетсямакимоммселамИртышск.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Иртышск.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жителеймсоответствующегомсела,мимеющихмправомвмнеммучаствовать.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Иртышск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сходамявляется аким села Иртышск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Голосованиемпроводитсямоткрытыммспособоммперсонально по каждой кандидатуре.мИзбранными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Иртышск.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