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e174" w14:textId="5ad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Голубовка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150-31-5. Зарегистрировано Департаментом юстиции Павлодарской области 27 августа 2014 года № 3959.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Голубовка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Голубовка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Голубовка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Голубовка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села Голубовка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Голубовка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3.мРаздельныймсходмсозываетсямакимоммселамГолубовка.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Голубовка.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жителеймсоответствующегомсела, имеющих право в неммучаствовать.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Голубовка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села Голубовка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Голубовка.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