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40cf" w14:textId="8c34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Агашорынского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31 июля 2014 года № 147-31-5. Зарегистрировано Департаментом юстиции Павлодарской области 27 августа 2014 года № 3956. Утратило силу решением Иртышского районного маслихата Павлодарской области от 27 декабря 2022 года № 107-27-7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Иртышского районного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Агашорынского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Агашорынского сельского округа Иртышского района для участия в сходе местного сообщества в количестве 5%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вопросам законности, правопорядка и межнациональных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147-31-5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на территории Агашорынского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Агашорынского сельского округа Иртышского района (далее – Правила)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Агашорынского сельского округа Иртышского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Агашорынского сельского округа Иртышского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Агашорынского сельскогомокруга.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Иртышского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Агашорынского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неммучаствовать.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Агашорынского сельского округа Иртышского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сходамявляется аким Агашорынского сельского округа Иртышского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Иртышского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Агашорынского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