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883e" w14:textId="7468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Иртышском районе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06 мая 2014 года № 147/4. Зарегистрировано Департаментом юстиции Павлодарской области 29 мая 2014 года N 3834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 О мерах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организации общественных работ для безработных граждан,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общественные работы в Иртышском районе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Иртышского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Пшенбаев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"6" мая 2014 года № 147/4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489"/>
        <w:gridCol w:w="4484"/>
        <w:gridCol w:w="4446"/>
        <w:gridCol w:w="1723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участников и источники их финансирования
</w:t>
            </w:r>
          </w:p>
        </w:tc>
      </w:tr>
      <w:tr>
        <w:trPr>
          <w:trHeight w:val="276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Голубовка"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120 штук; устройство цветников – 150 квадратных метров; сбор и ликвидация мусора- 300 тонн; обработка деревьев – 800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- 9570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- 10 кубических метров; занос угля - 25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9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Агашорынского сельского округа"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 устройство цветников – 200 квадратных метров; благоустройство памятников - 2 штуки; обелисков - 1 штука; сбор и ликвидация мусора - 200 тонн; обработка деревьев - 120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- 8300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Амангельды"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17 штук; устройство цветников – 65 квадратных метров; благоустройство памятников - 1 штука; обелисков - 1 штук; сбор и ликвидация мусора - 75 тонн; обработка деревьев- 50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- 7230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- 12 тонн; заготовка дров - 4,5 кубических метров; занос угля - 8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Байзаковского сельского округа"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.Экологическое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180 штук; устройство цветников – 100 квадратных метров; благоустройство памятников - 1 штука; обелисков - 1 штука; сбор и ликвидация мусора - 120 тонн; обработка деревьев - 300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- 16583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Коскольского сельского округа"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80 штук; устройство цветников – 530 квадратных метров; благоустройство памятников - 1 штука; обелисков - 1 штука; сбор и ликвидация мусора - 2300 тонн; обработка деревьев - 600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- 5526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-20 тонн; заготовка дров - 15 кубических метров; занос угля - 20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 устройство цветников – 125 квадратных метров; обелисков - 1 штука; сбор и ликвидация мусора - 250 тонн; обработка деревьев - 180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- 9901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- 20 тонн; заготовка дров - 10 кубических метров; занос угля - 10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 устройство цветников – 120 квадратных метров; благоустройство памятников - 1 штука; сбор и ликвидация мусора - 500 тонн; обработка деревьев - 250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- 7459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-50 кубических метров; занос угля - 60 тонн; посадка картофеля - 6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 устройство цветников – 150 квадратных метров; благоустройство памятников - 1 штука; обелисков - 1 штука; сбор и вывоз мусора - 500 тонн.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- 7520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- 0,5 кубических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Ленино"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 устройство цветников – 100 квадратных метров; обелисков - 1 штука; сбор и ликвидация мусора - 200 тонн; обработка деревьев- 100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3764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4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 устройство цветников – 100 квадратных метров; благоустройство памятников- 1 штука; сбор и ликвидация мусора - 300 тонн; обработка деревьев- 150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700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7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Майконыр"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 устройство цветников – 30 квадратных метров; благоустройство обелисков - 1 штука; сбор и ликвидация мусора - 300 тонн; обработка деревьев- 100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10799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6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Панфиловского сельского округа"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200 штук; устройство цветников – 330 квадратных метров; благоустройство памятников - 3 штуки; обелисков - 2 штуки; сбор и ликвидация мусора - 6500 тонн; обработка деревьев - 950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- 10799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4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Селетинского сельского округа"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42 штук; устройство цветников – 40 квадратных метров; благоустройство памятников - 1 штука; сбор и ликвидация мусора - 300 тонн; обработка деревьев - 70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10799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2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 устройство цветников – 200 квадратных метров; благоустройство памятников - 4 штуки; обелисков - 10 штуки; сбор и ликвидация мусора - 1000 тонн; обработка деревьев - 500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15968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- 10 тонн; заготовка дров - 50 кубических метров; занос угля 150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1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Узынсуского сельского округа"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штук; устройство цветников – 70 квадратных метров; обелисков - 1 штук; сбор и ликвидация мусора - 1000 тонн; обработка деревьев - 200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1000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- 50 тонн; заготовка дров – 10 кубических метров; занос угля - 25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2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Иртышск"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65 штук; устройство цветников – 80 квадратных метров; благоустройство памятников - 3 штуки; обелисков - 3 штуки; сбор и ликвидация мусора - 260 тонн; обработка деревьев - 720 штук.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24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- 29887 голов.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- 126 кубических метров; занос угля - 350 тонн; очистка снега 1500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приписной кампании отделу по делам обороны (не требует предварительной профессиональной подготовки работника).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и подклейка документов в личные дела призывников.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"6" мая 2014 г № 147/4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033"/>
        <w:gridCol w:w="2073"/>
        <w:gridCol w:w="249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(человек)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(человек)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Голубовка"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Агашорынского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Амангельды"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Байзаковского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Коскольского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Ленино"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Майконыр"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Панфиловского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Селетинского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Узынсуского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Иртышск"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