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ae2a" w14:textId="cb7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6 мая 2014 года № 150/4. Зарегистрировано Департаментом юстиции Павлодарской области 23 мая 2014 года № 3826. Утратило силу постановлением акимата Иртышского района Павлодарской области от 31 декабря 2015 года N 333/9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Иртышского района Павлодарской области от 31.12.2015 N 333/9.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для лиц, освобожденных из мест лишения свободы и несовершеннолетних выпускников интернатных организации,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 в организациях Иртышского района,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Иртышского района" обеспечить содействие в трудоустройстве лицам, состоящим на учете службы пробации уголовно-исполнительной инспекции, а также лицам, освобожденным из мест лишения свободы, и несовершеннолетним выпускникам интернатных организаций на квотируемые рабочие места путем выдачи соответствующих направлений работодателям.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Иртышского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