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a4a6" w14:textId="077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Иртышского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06 января 2014 года N 1/1. Зарегистрировано Департаментом юстиции Павлодарской области 16 января 2014 года N 3668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Иртышского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50 лет для женщин и старше 55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ограничения в труде по справке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