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e702" w14:textId="356e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27 октября 2014 года № 368/11. Зарегистрировано Департаментом юстиции Павлодарской области 03 декабря 2014 года № 4203. Утратило силу постановлением акимата Железинского района Павлодарской области от 19 декабря 2018 года № 417/11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19.12.2018 № 417/11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2014 года № 368/11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Железинского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занятости и социальных программ Железинского района" является государственным органом Республики Казахстан, осуществляющим руководство в сфере занятости и социальных программ в Железинском районе.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 Железинского района" имеет подведомственное государственное учреждение – коммунальное государственное учреждение "Центр занятости акимата Железинского района Павлодарской области".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занятости и социальных программ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Железинского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занятости и социальных программ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занятости и социальных программ Железинского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Железинского района" и другими актами, предусмотренными законодательством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занятости и социальных программ Железинского района" утверждаются в соответствии с действующим законодательством.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занятости и социальных программ Железинского района": Республика Казахстан, 140400, Павлодарская область, Железинский район, село Железинка, улица Квиткова, 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занятости и социальных программ Железинского района":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9-00 до 18-30 часов, обеденный перерыв с 13-00 до 14-30 часов, выходные дни: суббота - воскресенье.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– государственное учреждение "Отдел занятости и социальных программ Железинского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занятости и социальных программ Железинского района" является государство в лице акимата Железинского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Железинского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государственного учреждения "Отдел занятости и социальных программ Железинского района" осуществляется из местного бюджета.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занятости и социальных программ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Железинского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Железинского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Железинского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занятости и социальных программ Железинского района": обеспечение продуктивной занятости, повышение уровня социального обеспечения населения Железинского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занятости и социальных программ Железинского района" является реализация государственной политики в области занятости и социальной защиты населения, содействие ее развитию.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Предметом деятельности государственного учреждения "Отдел занятости и социальных программ Железинского района" является осуществление функций местного государственного управления в области занятости и социальных программ на территории Железинского района.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Основные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стандартов оказания государственных услуг, оказываемых местными исполнительными органами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населения по вопросам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по обеспечению граждан, нуждающихся в социальной помощи,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социальную помощь отдельным категориям нуждающихся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по назначению и выплате пособий, адресной социальной помощи и других социальных выплат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социальную помощь участникам и инвалидам Великой Отечественной войны и лицам, приравненным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контингент лиц, нуждающихся в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информирует население по вопросам занятости и о предоставляемых видах социальной помощи гражданам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персональный учет граждан, имеющих право на социальные выплаты, а также малообеспеченных, безработных и нуждающихся в социальной помощи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с благотворительным фондом по оказанию социальной помощи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оплачиваемые общественные работы, социальные рабочие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информационно-разъяснительную работу среди населения и юридических лиц, рассматривает в установленном порядке письма, жалобы и личные обращения граждан,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анализ и прогноз состояния рынка труда, разработку предложений к программам занятости населения на базе индикативного плана социально-экономического развития района, организует их выполнение. Информирует население, местные исполнительные органы и Министерство здравоохранения и социального развития Республики Казахстан о состоянии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прием, учет и регистрацию граждан, обращающихся в уполномоченный орган, оказывает содействие в трудоустройстве, обеспечивает бесплатные услуги в профессиональной ориентации;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оказывает работодателям, независимо от форм собственности, помощь в подборе необходимых им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профессиональное обучение безработных граждан с учетом их квалификации и потребностей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вносит на рассмотрение акимата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об определении целевых групп населения района и социальных мер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подготовке и проведению общественных работ в организациях, расположенных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дополнительные меры по социальной защите граждан в сфере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оказывает материальное обеспечение детей-инвалидов, воспитывающихся и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предоставляет услуги нуждающимся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обепечивает проведение анализа потребностей населения в специальных социальных услугах, принимает меры по развитию системы предоставления специальных социальных услуг,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устанавливает квоты рабочих мест для инвалидов, для лиц, освобожденных из мест лишения свободы, для несовершеннолетних выпускников интернатных организаций.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на безвозмездной основе получать от государственных и иных органов информацию по вопросам, входящим в компетенцию государственного учреждения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установленном порядке семинары и совещания по вопросам, входящих в компетенцию государственного учреждения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заверять копии представленных документов, используемых для внутреннего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предусмотренные действующими законодательными актами.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Железинского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занятости и социальных программ Железинского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Железинского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занятости и социальных программ Железинского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Первый руководитель государственного учреждения "Отдел занятости и социальных программ Железинского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"Отдел занятости и социальных программ Железинского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полномочия, а также функции подразделений государственного учреждения "Отдел занятости и социальных программ Железинского района";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государственного учреждения "Отдел занятости и социальных программ Железинского района"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работников государственного учреждения "Отдел занятости и социальных программ Железинского района"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по государственному учреждению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поощрении и оказании материальной помощи работникам государственного учреждения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государственных органах и иных организациях интересы государственного учреждения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своей работе и деятельности учреждения перед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государственного учреждения "Отдел занятости и социальных программ Железинского района"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пределах своих полномочий обязан противодействовать коррупции, и несет персональную ответственность за нарушение его подчиненными требований антикоррупционного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государственного учреждения "Отдел занятости и социальных программ Железинского района"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Железинского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Первый руководитель определяет полномочия своего заместителя в соответствии с действующим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занятости и социальных программ Железинского района"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"Отдел занятости и социальных программ Железинского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Взаимоотношения между администрацией государственного учреждения "Отдел занятости и социальных программ Железинского района"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Железинского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занятости и социальных программ Железинского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занятости и социальных программ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государственным учреждением "Отдел занятости и социальных программ Железинского района", относится к коммунальной собственности.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Государственное учреждение "Отдел занятости и социальных программ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Железинского района"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"Отдел занятости и социальных программ Железинского района" осуществляется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упразднении (ликвидации) государственного учреждения "Отдел занятости и социальных программ Железинского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Железинского района" и его ведомств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акимата Железинского района Павлодарской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