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63b12" w14:textId="9363b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Железинского районного маслихата от 25 апреля 2014 года № 202-5/27 "Об установлении размеров социальной помощи для отдельно взятых категорий получателей к памятным датам и праздничным дням"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05 ноября 2014 года № 221-5/30. Зарегистрировано Департаментом юстиции Павлодарской области 26 ноября 2014 года № 4193. Утратило силу решением Железинского районного маслихата Павлодарской области от 8 января 2021 года № 520/6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Железинского районного маслихата Павлодарской области от 08.01.2021 № 520/6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оказания социальной помощи, установления размеров и определения перечня отдельных категорий нуждающихся граждан,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504, Железинский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от 25 апреля 2014 года № 202-5/27 "Об установлении размеров социальной помощи для отдельно взятых категорий получателей к памятным датам и праздничным дням" (зарегистрированное в Реестре государственной регистрации нормативных правовых актов за № 3779, опубликованное в районных газетах "Родные просторы", "Туған өлке" от 7 мая 2014 года № 19)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"к 1 октября – Международному дню престарелых" заменить словами "к 1 октября - Международному Дню пожилых людей";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шестом слова "ко второму воскресенья октября - Международному дню инвалидов" заменить словами "ко второму воскресенья октября - Дню инвалидов Республики Казахстан".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социально–экономического развития и бюджета районного маслихата.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481"/>
        <w:gridCol w:w="1819"/>
      </w:tblGrid>
      <w:tr>
        <w:trPr>
          <w:trHeight w:val="30" w:hRule="atLeast"/>
        </w:trPr>
        <w:tc>
          <w:tcPr>
            <w:tcW w:w="104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Неупокоев</w:t>
            </w:r>
          </w:p>
        </w:tc>
      </w:tr>
      <w:tr>
        <w:trPr>
          <w:trHeight w:val="30" w:hRule="atLeast"/>
        </w:trPr>
        <w:tc>
          <w:tcPr>
            <w:tcW w:w="104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Крутиков</w:t>
            </w:r>
          </w:p>
        </w:tc>
      </w:tr>
      <w:tr>
        <w:trPr>
          <w:trHeight w:val="30" w:hRule="atLeast"/>
        </w:trPr>
        <w:tc>
          <w:tcPr>
            <w:tcW w:w="104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"07" ноября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Бозумбаев</w:t>
            </w:r>
          </w:p>
        </w:tc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