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18c" w14:textId="f56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Михайловского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233-5/30. Зарегистрировано Департаментом юстиции Павлодарской области 26 ноября 2014 года № 4187.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Михайловского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Михайловского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Михайловского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Михайловского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Михайловского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Михайловского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Михайловского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Михайловского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Михайловского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Михайловского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Михайловского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