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f67" w14:textId="d339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Башмачинского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227-5/30. Зарегистрировано Департаментом юстиции Павлодарской области 26 ноября 2014 года № 4182.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Башмачинского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 Башмачинского сельского округа Железинского района в количестве 1 (один) % от общего числа жителей села для участия в сходе местного сообщества.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Башмачинского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Башмачинского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Башмачинского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Башмачинского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Башмачинского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Башмачинского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Башмачинского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Башмачинского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Башмачинского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