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2b10" w14:textId="2b12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Железинского района Павлодарской области от 05 марта 2014 года N 176-5/25. Зарегистрировано Департаментом юстиции Павлодарской области 31 марта 2014 года N 3746. Утратило силу решением маслихата Железинского района Павлодарской области от 13 июня 2016 года № 20/6 (вводится в действие со дня подписания)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Железинского района Павлодарской области от 13.06.2016 № 20/6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w:t>
      </w:r>
      <w:r>
        <w:rPr>
          <w:rFonts w:ascii="Times New Roman"/>
          <w:b w:val="false"/>
          <w:i w:val="false"/>
          <w:color w:val="000000"/>
          <w:sz w:val="28"/>
        </w:rPr>
        <w:t>правил</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целях оказания социальной помощи отдельным категориям нуждающихся граждан, Железинский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Железинского района.</w:t>
      </w:r>
      <w:r>
        <w:br/>
      </w:r>
      <w:r>
        <w:rPr>
          <w:rFonts w:ascii="Times New Roman"/>
          <w:b w:val="false"/>
          <w:i w:val="false"/>
          <w:color w:val="000000"/>
          <w:sz w:val="28"/>
        </w:rPr>
        <w:t>
      </w:t>
      </w:r>
      <w:r>
        <w:rPr>
          <w:rFonts w:ascii="Times New Roman"/>
          <w:b w:val="false"/>
          <w:i w:val="false"/>
          <w:color w:val="000000"/>
          <w:sz w:val="28"/>
        </w:rPr>
        <w:t>2. Контроль за выполнением настоящего решения возложить на постоянную комиссию социально-экономического развития и бюджета районного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Волкова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Железинского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26 февраля 2014 года N 176-5/25</w:t>
            </w:r>
          </w:p>
        </w:tc>
      </w:tr>
    </w:tbl>
    <w:bookmarkStart w:name="z6" w:id="0"/>
    <w:p>
      <w:pPr>
        <w:spacing w:after="0"/>
        <w:ind w:left="0"/>
        <w:jc w:val="left"/>
      </w:pPr>
      <w:r>
        <w:rPr>
          <w:rFonts w:ascii="Times New Roman"/>
          <w:b/>
          <w:i w:val="false"/>
          <w:color w:val="000000"/>
        </w:rPr>
        <w:t xml:space="preserve"> Правила оказания социальной помощи, установления размеров</w:t>
      </w:r>
      <w:r>
        <w:br/>
      </w:r>
      <w:r>
        <w:rPr>
          <w:rFonts w:ascii="Times New Roman"/>
          <w:b/>
          <w:i w:val="false"/>
          <w:color w:val="000000"/>
        </w:rPr>
        <w:t>и определения перечня отдельных категорий</w:t>
      </w:r>
      <w:r>
        <w:br/>
      </w:r>
      <w:r>
        <w:rPr>
          <w:rFonts w:ascii="Times New Roman"/>
          <w:b/>
          <w:i w:val="false"/>
          <w:color w:val="000000"/>
        </w:rPr>
        <w:t>нуждающихся граждан Железинского района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Железинского района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w:t>
      </w:r>
      <w:r>
        <w:rPr>
          <w:rFonts w:ascii="Times New Roman"/>
          <w:b w:val="false"/>
          <w:i w:val="false"/>
          <w:color w:val="000000"/>
          <w:sz w:val="28"/>
        </w:rPr>
        <w:t>правил</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(далее – Типовые правила).</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Железинского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Павлодарской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Железинского района";</w:t>
      </w:r>
      <w:r>
        <w:br/>
      </w:r>
      <w:r>
        <w:rPr>
          <w:rFonts w:ascii="Times New Roman"/>
          <w:b w:val="false"/>
          <w:i w:val="false"/>
          <w:color w:val="000000"/>
          <w:sz w:val="28"/>
        </w:rPr>
        <w:t>
      8) уполномоченная организация – Железинское районное отделение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сел, сельских округов Железинского района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11) центральный исполнительный орган – государственный орган, обеспечивающий реализацию государственной политики в сфере социальной защиты населения;</w:t>
      </w:r>
      <w:r>
        <w:br/>
      </w:r>
      <w:r>
        <w:rPr>
          <w:rFonts w:ascii="Times New Roman"/>
          <w:b w:val="false"/>
          <w:i w:val="false"/>
          <w:color w:val="000000"/>
          <w:sz w:val="28"/>
        </w:rPr>
        <w:t xml:space="preserve">
      12) обусловленная денежная помощь – выплата в денежной форме, продоставляемая государством физическим лицам или семьям с месячным доходом ниже 60 процентов от величины прожиточного минимума на условиях социального контракта активизации семьи; </w:t>
      </w:r>
      <w:r>
        <w:br/>
      </w:r>
      <w:r>
        <w:rPr>
          <w:rFonts w:ascii="Times New Roman"/>
          <w:b w:val="false"/>
          <w:i w:val="false"/>
          <w:color w:val="000000"/>
          <w:sz w:val="28"/>
        </w:rPr>
        <w:t>
      13)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r>
        <w:br/>
      </w:r>
      <w:r>
        <w:rPr>
          <w:rFonts w:ascii="Times New Roman"/>
          <w:b w:val="false"/>
          <w:i w:val="false"/>
          <w:color w:val="000000"/>
          <w:sz w:val="28"/>
        </w:rPr>
        <w:t>
      14) Центр занятости – государственное учреждение "Центр занятости населения акимата Железинского района" государственного учреждения "Отдел занятости и социальных программ Железинского района" созданное местным исполнительным органом района в целях реализации активных мер содействия занятости;</w:t>
      </w:r>
      <w:r>
        <w:br/>
      </w:r>
      <w:r>
        <w:rPr>
          <w:rFonts w:ascii="Times New Roman"/>
          <w:b w:val="false"/>
          <w:i w:val="false"/>
          <w:color w:val="000000"/>
          <w:sz w:val="28"/>
        </w:rPr>
        <w:t>
      15) индивидуальный план помощи семье – комплекс разработанных уполномоченным органом совместно с претендентом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Железинского района Павлодарской области от 14.04.2016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 В настоящих Правилах под социальной помощью понимается помощь, предоставляемая уполномоченным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5. Социальная помощь в денежной форме предоставляется через банки второго уровня или организации, имеющие лицензии на соответствующие виды банковских операций путем перечисления на счета получателя.</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w:t>
      </w:r>
      <w:r>
        <w:br/>
      </w:r>
      <w:r>
        <w:rPr>
          <w:rFonts w:ascii="Times New Roman"/>
          <w:b w:val="false"/>
          <w:i w:val="false"/>
          <w:color w:val="000000"/>
          <w:sz w:val="28"/>
        </w:rPr>
        <w:t>
      </w:t>
      </w:r>
      <w:r>
        <w:rPr>
          <w:rFonts w:ascii="Times New Roman"/>
          <w:b w:val="false"/>
          <w:i w:val="false"/>
          <w:color w:val="000000"/>
          <w:sz w:val="28"/>
        </w:rPr>
        <w:t>7. Перечень памятных дат и праздничных дней для оказания социальной помощи:</w:t>
      </w:r>
      <w:r>
        <w:br/>
      </w:r>
      <w:r>
        <w:rPr>
          <w:rFonts w:ascii="Times New Roman"/>
          <w:b w:val="false"/>
          <w:i w:val="false"/>
          <w:color w:val="000000"/>
          <w:sz w:val="28"/>
        </w:rPr>
        <w:t>
      1) 8 марта – Международный женский день;</w:t>
      </w:r>
      <w:r>
        <w:br/>
      </w:r>
      <w:r>
        <w:rPr>
          <w:rFonts w:ascii="Times New Roman"/>
          <w:b w:val="false"/>
          <w:i w:val="false"/>
          <w:color w:val="000000"/>
          <w:sz w:val="28"/>
        </w:rPr>
        <w:t>
      2) 9 мая – День Победы;</w:t>
      </w:r>
      <w:r>
        <w:br/>
      </w:r>
      <w:r>
        <w:rPr>
          <w:rFonts w:ascii="Times New Roman"/>
          <w:b w:val="false"/>
          <w:i w:val="false"/>
          <w:color w:val="000000"/>
          <w:sz w:val="28"/>
        </w:rPr>
        <w:t>
      3) 1 октября – Международный День пожилых людей ;</w:t>
      </w:r>
      <w:r>
        <w:br/>
      </w:r>
      <w:r>
        <w:rPr>
          <w:rFonts w:ascii="Times New Roman"/>
          <w:b w:val="false"/>
          <w:i w:val="false"/>
          <w:color w:val="000000"/>
          <w:sz w:val="28"/>
        </w:rPr>
        <w:t>
      4) второе воскресенье октября – День инвалидов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маслихата Железинского района Павлодарской области от 05.11.2014 </w:t>
      </w:r>
      <w:r>
        <w:rPr>
          <w:rFonts w:ascii="Times New Roman"/>
          <w:b w:val="false"/>
          <w:i w:val="false"/>
          <w:color w:val="ff0000"/>
          <w:sz w:val="28"/>
        </w:rPr>
        <w:t>N 222-5/30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Участковые и специальные комиссии осуществляют свою деятельность на основании положений, утвержденных акиматом Павлодарской области.</w:t>
      </w:r>
      <w:r>
        <w:br/>
      </w:r>
      <w:r>
        <w:rPr>
          <w:rFonts w:ascii="Times New Roman"/>
          <w:b w:val="false"/>
          <w:i w:val="false"/>
          <w:color w:val="000000"/>
          <w:sz w:val="28"/>
        </w:rPr>
        <w:t>
      Типовые положения о специальных и участковых комиссиях утверждаются центральным исполнительным органом.</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Железинского района Павлодарской области от 14.04.2016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Социальная помощь предоставляется гражданам из числа следующих категорий:</w:t>
      </w:r>
      <w:r>
        <w:br/>
      </w:r>
      <w:r>
        <w:rPr>
          <w:rFonts w:ascii="Times New Roman"/>
          <w:b w:val="false"/>
          <w:i w:val="false"/>
          <w:color w:val="000000"/>
          <w:sz w:val="28"/>
        </w:rPr>
        <w:t>
      1) участники и инвалиды Великой Отечественной войны (далее - ВОВ);</w:t>
      </w:r>
      <w:r>
        <w:br/>
      </w:r>
      <w:r>
        <w:rPr>
          <w:rFonts w:ascii="Times New Roman"/>
          <w:b w:val="false"/>
          <w:i w:val="false"/>
          <w:color w:val="000000"/>
          <w:sz w:val="28"/>
        </w:rPr>
        <w:t>
      2) лица, приравненные по льготам и гарантиям к участникам ВОВ, а именно:</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лица, принимавшие участие в ликвидации последствий катастрофы на Чернобыльской АЭС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3) лица, приравненные по льготам и гарантиям к инвалидам ВОВ, а именно:</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4) другие категории лиц, приравненные по льготам и гарантиям к участникам войны, а именно:</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супруга (супруг), не вступившие в повторный брак;</w:t>
      </w:r>
      <w:r>
        <w:br/>
      </w: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8"/>
        </w:rPr>
        <w:t>
      лица, из числа участников ликвидации последствий катастрофы на Чернобыльской АЭС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ВОВ;</w:t>
      </w:r>
      <w:r>
        <w:br/>
      </w:r>
      <w:r>
        <w:rPr>
          <w:rFonts w:ascii="Times New Roman"/>
          <w:b w:val="false"/>
          <w:i w:val="false"/>
          <w:color w:val="000000"/>
          <w:sz w:val="28"/>
        </w:rPr>
        <w:t>
      5) лица, проработавшие (прослужившие)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w:t>
      </w:r>
      <w:r>
        <w:br/>
      </w:r>
      <w:r>
        <w:rPr>
          <w:rFonts w:ascii="Times New Roman"/>
          <w:b w:val="false"/>
          <w:i w:val="false"/>
          <w:color w:val="000000"/>
          <w:sz w:val="28"/>
        </w:rPr>
        <w:t>
      6) лица, достигшие пенсионного возраста, получающие минимальный размер пенсии и (или) пособия, а именно:</w:t>
      </w:r>
      <w:r>
        <w:br/>
      </w:r>
      <w:r>
        <w:rPr>
          <w:rFonts w:ascii="Times New Roman"/>
          <w:b w:val="false"/>
          <w:i w:val="false"/>
          <w:color w:val="000000"/>
          <w:sz w:val="28"/>
        </w:rPr>
        <w:t>
      граждане, достигшие пенсионного возраста;</w:t>
      </w:r>
      <w:r>
        <w:br/>
      </w:r>
      <w:r>
        <w:rPr>
          <w:rFonts w:ascii="Times New Roman"/>
          <w:b w:val="false"/>
          <w:i w:val="false"/>
          <w:color w:val="000000"/>
          <w:sz w:val="28"/>
        </w:rPr>
        <w:t>
      граждане в возрасте от 80 и более лет;</w:t>
      </w:r>
      <w:r>
        <w:br/>
      </w:r>
      <w:r>
        <w:rPr>
          <w:rFonts w:ascii="Times New Roman"/>
          <w:b w:val="false"/>
          <w:i w:val="false"/>
          <w:color w:val="000000"/>
          <w:sz w:val="28"/>
        </w:rPr>
        <w:t>
      7) инвалиды, а именно:</w:t>
      </w:r>
      <w:r>
        <w:br/>
      </w:r>
      <w:r>
        <w:rPr>
          <w:rFonts w:ascii="Times New Roman"/>
          <w:b w:val="false"/>
          <w:i w:val="false"/>
          <w:color w:val="000000"/>
          <w:sz w:val="28"/>
        </w:rPr>
        <w:t>
      дети инвалиды до восемнадцати лет;</w:t>
      </w:r>
      <w:r>
        <w:br/>
      </w:r>
      <w:r>
        <w:rPr>
          <w:rFonts w:ascii="Times New Roman"/>
          <w:b w:val="false"/>
          <w:i w:val="false"/>
          <w:color w:val="000000"/>
          <w:sz w:val="28"/>
        </w:rPr>
        <w:t>
      инвалиды первой, второй групп;</w:t>
      </w:r>
      <w:r>
        <w:br/>
      </w:r>
      <w:r>
        <w:rPr>
          <w:rFonts w:ascii="Times New Roman"/>
          <w:b w:val="false"/>
          <w:i w:val="false"/>
          <w:color w:val="000000"/>
          <w:sz w:val="28"/>
        </w:rPr>
        <w:t>
      инвалиды третьей группы;</w:t>
      </w:r>
      <w:r>
        <w:br/>
      </w:r>
      <w:r>
        <w:rPr>
          <w:rFonts w:ascii="Times New Roman"/>
          <w:b w:val="false"/>
          <w:i w:val="false"/>
          <w:color w:val="000000"/>
          <w:sz w:val="28"/>
        </w:rPr>
        <w:t>
      инвалиды, имеющие несовершеннолетних детей;</w:t>
      </w:r>
      <w:r>
        <w:br/>
      </w:r>
      <w:r>
        <w:rPr>
          <w:rFonts w:ascii="Times New Roman"/>
          <w:b w:val="false"/>
          <w:i w:val="false"/>
          <w:color w:val="000000"/>
          <w:sz w:val="28"/>
        </w:rPr>
        <w:t>
      8) женщины, имеющие четырех и более несовершеннолетних детей из числа получателей государственной адресной социальной помощи (далее – адресной помощи) и (или) государственного пособия семьям, имеющие детей до восемнадцати лет (далее - государственного пособия на детей);</w:t>
      </w:r>
      <w:r>
        <w:br/>
      </w:r>
      <w:r>
        <w:rPr>
          <w:rFonts w:ascii="Times New Roman"/>
          <w:b w:val="false"/>
          <w:i w:val="false"/>
          <w:color w:val="000000"/>
          <w:sz w:val="28"/>
        </w:rPr>
        <w:t>
      9) лица из числа выпускников общеобразовательных школ, а именно:</w:t>
      </w:r>
      <w:r>
        <w:br/>
      </w:r>
      <w:r>
        <w:rPr>
          <w:rFonts w:ascii="Times New Roman"/>
          <w:b w:val="false"/>
          <w:i w:val="false"/>
          <w:color w:val="000000"/>
          <w:sz w:val="28"/>
        </w:rPr>
        <w:t>
      дети–сироты;</w:t>
      </w:r>
      <w:r>
        <w:br/>
      </w:r>
      <w:r>
        <w:rPr>
          <w:rFonts w:ascii="Times New Roman"/>
          <w:b w:val="false"/>
          <w:i w:val="false"/>
          <w:color w:val="000000"/>
          <w:sz w:val="28"/>
        </w:rPr>
        <w:t>
      дети, оставшиеся без попечения родителей;</w:t>
      </w:r>
      <w:r>
        <w:br/>
      </w:r>
      <w:r>
        <w:rPr>
          <w:rFonts w:ascii="Times New Roman"/>
          <w:b w:val="false"/>
          <w:i w:val="false"/>
          <w:color w:val="000000"/>
          <w:sz w:val="28"/>
        </w:rPr>
        <w:t>
      дети из семей со среднедушевым доходом, не превышающим однократного размера прожиточного минимума;</w:t>
      </w:r>
      <w:r>
        <w:br/>
      </w:r>
      <w:r>
        <w:rPr>
          <w:rFonts w:ascii="Times New Roman"/>
          <w:b w:val="false"/>
          <w:i w:val="false"/>
          <w:color w:val="000000"/>
          <w:sz w:val="28"/>
        </w:rPr>
        <w:t>
      10) малообеспеченные граждане (семьи), а именно:</w:t>
      </w:r>
      <w:r>
        <w:br/>
      </w:r>
      <w:r>
        <w:rPr>
          <w:rFonts w:ascii="Times New Roman"/>
          <w:b w:val="false"/>
          <w:i w:val="false"/>
          <w:color w:val="000000"/>
          <w:sz w:val="28"/>
        </w:rPr>
        <w:t>
      безработные граждане, состоящие на учете в уполномоченном органе, со среднедушевым доходом, не превышающим однократного размера прожиточного минимума;</w:t>
      </w:r>
      <w:r>
        <w:br/>
      </w:r>
      <w:r>
        <w:rPr>
          <w:rFonts w:ascii="Times New Roman"/>
          <w:b w:val="false"/>
          <w:i w:val="false"/>
          <w:color w:val="000000"/>
          <w:sz w:val="28"/>
        </w:rPr>
        <w:t>
      граждане, освободившиеся из мест лишения свободы;</w:t>
      </w:r>
      <w:r>
        <w:br/>
      </w:r>
      <w:r>
        <w:rPr>
          <w:rFonts w:ascii="Times New Roman"/>
          <w:b w:val="false"/>
          <w:i w:val="false"/>
          <w:color w:val="000000"/>
          <w:sz w:val="28"/>
        </w:rPr>
        <w:t>
      лица, попавшие в трудную жизненную ситуацию: длительная болезнь более одного месяца;</w:t>
      </w:r>
      <w:r>
        <w:br/>
      </w:r>
      <w:r>
        <w:rPr>
          <w:rFonts w:ascii="Times New Roman"/>
          <w:b w:val="false"/>
          <w:i w:val="false"/>
          <w:color w:val="000000"/>
          <w:sz w:val="28"/>
        </w:rPr>
        <w:t>
      граждане (семьи), оставшиеся без средств к существованию вследствие пожара, стихийного бедствия или чрезвычайной ситуации;</w:t>
      </w:r>
      <w:r>
        <w:br/>
      </w:r>
      <w:r>
        <w:rPr>
          <w:rFonts w:ascii="Times New Roman"/>
          <w:b w:val="false"/>
          <w:i w:val="false"/>
          <w:color w:val="000000"/>
          <w:sz w:val="28"/>
        </w:rPr>
        <w:t>
      беременным женщинам, своевременно обратившимся в Железинскую районную больницу для постановки на учет по беременности до 12 недель (при исчислении совокупного дохода в состав семьи, претендующей на получение социальной помощи, учитывать родителей (усыновителей) и находящихся на их иждивении детей, не достигших 18 лет);</w:t>
      </w:r>
      <w:r>
        <w:br/>
      </w:r>
      <w:r>
        <w:rPr>
          <w:rFonts w:ascii="Times New Roman"/>
          <w:b w:val="false"/>
          <w:i w:val="false"/>
          <w:color w:val="000000"/>
          <w:sz w:val="28"/>
        </w:rPr>
        <w:t>
      граждане, из числа получателей адресной помощи и (или) государственного пособия на детей;</w:t>
      </w:r>
      <w:r>
        <w:br/>
      </w:r>
      <w:r>
        <w:rPr>
          <w:rFonts w:ascii="Times New Roman"/>
          <w:b w:val="false"/>
          <w:i w:val="false"/>
          <w:color w:val="000000"/>
          <w:sz w:val="28"/>
        </w:rPr>
        <w:t>
      гражданам (семьям), имеющим детей в возрасте до одного года, со среднедушевым доходом, не превышающим однократного размера прожиточного минимума, нуждающимся в дополнительном детском питании по заключению медицинского учреждения (при исчислении совокупного дохода в состав семьи, претендующей на получение социальной помощи, учитывать родителей (усыновителей) и находящихся на их иждивении детей, не достигших 18 лет);</w:t>
      </w:r>
      <w:r>
        <w:br/>
      </w:r>
      <w:r>
        <w:rPr>
          <w:rFonts w:ascii="Times New Roman"/>
          <w:b w:val="false"/>
          <w:i w:val="false"/>
          <w:color w:val="000000"/>
          <w:sz w:val="28"/>
        </w:rPr>
        <w:t>
      11) граждане, имеющие социально значимые заболевания, а именно:</w:t>
      </w:r>
      <w:r>
        <w:br/>
      </w:r>
      <w:r>
        <w:rPr>
          <w:rFonts w:ascii="Times New Roman"/>
          <w:b w:val="false"/>
          <w:i w:val="false"/>
          <w:color w:val="000000"/>
          <w:sz w:val="28"/>
        </w:rPr>
        <w:t>
      лица, страдающие онкологическим заболеванием;</w:t>
      </w:r>
      <w:r>
        <w:br/>
      </w:r>
      <w:r>
        <w:rPr>
          <w:rFonts w:ascii="Times New Roman"/>
          <w:b w:val="false"/>
          <w:i w:val="false"/>
          <w:color w:val="000000"/>
          <w:sz w:val="28"/>
        </w:rPr>
        <w:t>
      лица, страдающие туберкулезным заболеванием;</w:t>
      </w:r>
      <w:r>
        <w:br/>
      </w:r>
      <w:r>
        <w:rPr>
          <w:rFonts w:ascii="Times New Roman"/>
          <w:b w:val="false"/>
          <w:i w:val="false"/>
          <w:color w:val="000000"/>
          <w:sz w:val="28"/>
        </w:rPr>
        <w:t>
      лицам, страдающим демиелинизирующим заболеванием центральной нервной системы.</w:t>
      </w:r>
      <w:r>
        <w:br/>
      </w:r>
      <w:r>
        <w:rPr>
          <w:rFonts w:ascii="Times New Roman"/>
          <w:b w:val="false"/>
          <w:i w:val="false"/>
          <w:color w:val="000000"/>
          <w:sz w:val="28"/>
        </w:rPr>
        <w:t>
      12) семьи со среднедушевым доходом, не превышающим 60 процентов от прожиточного минимума.</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маслихата Железинского района Павлодарской области от 23.07.2014 </w:t>
      </w:r>
      <w:r>
        <w:rPr>
          <w:rFonts w:ascii="Times New Roman"/>
          <w:b w:val="false"/>
          <w:i w:val="false"/>
          <w:color w:val="ff0000"/>
          <w:sz w:val="28"/>
        </w:rPr>
        <w:t>N 210-5/28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30.03.2015 </w:t>
      </w:r>
      <w:r>
        <w:rPr>
          <w:rFonts w:ascii="Times New Roman"/>
          <w:b w:val="false"/>
          <w:i w:val="false"/>
          <w:color w:val="ff0000"/>
          <w:sz w:val="28"/>
        </w:rPr>
        <w:t>N 283-5/35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14.04.2016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10. Уполномоченный орган оказывает без учета дохода:</w:t>
      </w:r>
      <w:r>
        <w:br/>
      </w:r>
      <w:r>
        <w:rPr>
          <w:rFonts w:ascii="Times New Roman"/>
          <w:b w:val="false"/>
          <w:i w:val="false"/>
          <w:color w:val="000000"/>
          <w:sz w:val="28"/>
        </w:rPr>
        <w:t>
      1) единовременную социальную помощь к памятным датам и праздничным дням:</w:t>
      </w:r>
      <w:r>
        <w:br/>
      </w:r>
      <w:r>
        <w:rPr>
          <w:rFonts w:ascii="Times New Roman"/>
          <w:b w:val="false"/>
          <w:i w:val="false"/>
          <w:color w:val="000000"/>
          <w:sz w:val="28"/>
        </w:rPr>
        <w:t xml:space="preserve">
      к Международному женскому дню для категории, указанной в подпункте 8) </w:t>
      </w:r>
      <w:r>
        <w:rPr>
          <w:rFonts w:ascii="Times New Roman"/>
          <w:b w:val="false"/>
          <w:i w:val="false"/>
          <w:color w:val="000000"/>
          <w:sz w:val="28"/>
        </w:rPr>
        <w:t>пункта 9</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ко Дню Победы для категорий, указанных в подпунктах 1), 2), 3), 4), 5) </w:t>
      </w:r>
      <w:r>
        <w:rPr>
          <w:rFonts w:ascii="Times New Roman"/>
          <w:b w:val="false"/>
          <w:i w:val="false"/>
          <w:color w:val="000000"/>
          <w:sz w:val="28"/>
        </w:rPr>
        <w:t>пункта 9</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к Международному дню пожилых людей для категории, указанной в подпункте 6) </w:t>
      </w:r>
      <w:r>
        <w:rPr>
          <w:rFonts w:ascii="Times New Roman"/>
          <w:b w:val="false"/>
          <w:i w:val="false"/>
          <w:color w:val="000000"/>
          <w:sz w:val="28"/>
        </w:rPr>
        <w:t>пункта 9</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ко Дню инвалидов Республики Казахстан для категорий, указанных в абзацах первом, втором и четвертом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w:t>
      </w:r>
      <w:r>
        <w:br/>
      </w:r>
      <w:r>
        <w:rPr>
          <w:rFonts w:ascii="Times New Roman"/>
          <w:b w:val="false"/>
          <w:i w:val="false"/>
          <w:color w:val="000000"/>
          <w:sz w:val="28"/>
        </w:rPr>
        <w:t>
      2) единовременную социальную помощь:</w:t>
      </w:r>
      <w:r>
        <w:br/>
      </w:r>
      <w:r>
        <w:rPr>
          <w:rFonts w:ascii="Times New Roman"/>
          <w:b w:val="false"/>
          <w:i w:val="false"/>
          <w:color w:val="000000"/>
          <w:sz w:val="28"/>
        </w:rPr>
        <w:t xml:space="preserve">
      для категории, указанной в абзаце втором подпункта 10) </w:t>
      </w:r>
      <w:r>
        <w:rPr>
          <w:rFonts w:ascii="Times New Roman"/>
          <w:b w:val="false"/>
          <w:i w:val="false"/>
          <w:color w:val="000000"/>
          <w:sz w:val="28"/>
        </w:rPr>
        <w:t>пункта 9</w:t>
      </w:r>
      <w:r>
        <w:rPr>
          <w:rFonts w:ascii="Times New Roman"/>
          <w:b w:val="false"/>
          <w:i w:val="false"/>
          <w:color w:val="000000"/>
          <w:sz w:val="28"/>
        </w:rPr>
        <w:t xml:space="preserve"> настоящих Правил в размере 5 месячных расчетных показателей на основании заявления в уполномоченный орган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 справки об освобождении из мест лишения свободы;</w:t>
      </w:r>
      <w:r>
        <w:br/>
      </w:r>
      <w:r>
        <w:rPr>
          <w:rFonts w:ascii="Times New Roman"/>
          <w:b w:val="false"/>
          <w:i w:val="false"/>
          <w:color w:val="000000"/>
          <w:sz w:val="28"/>
        </w:rPr>
        <w:t xml:space="preserve">
      для категории, указанной в абзаце первом подпункта 11) </w:t>
      </w:r>
      <w:r>
        <w:rPr>
          <w:rFonts w:ascii="Times New Roman"/>
          <w:b w:val="false"/>
          <w:i w:val="false"/>
          <w:color w:val="000000"/>
          <w:sz w:val="28"/>
        </w:rPr>
        <w:t>пункта 9</w:t>
      </w:r>
      <w:r>
        <w:rPr>
          <w:rFonts w:ascii="Times New Roman"/>
          <w:b w:val="false"/>
          <w:i w:val="false"/>
          <w:color w:val="000000"/>
          <w:sz w:val="28"/>
        </w:rPr>
        <w:t xml:space="preserve"> настоящих Правил в размере 10 месячных расчетных показателей на основании заявления в уполномоченный орган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 справки с медицинского учреждения, подтверждающую болезнь;</w:t>
      </w:r>
      <w:r>
        <w:br/>
      </w:r>
      <w:r>
        <w:rPr>
          <w:rFonts w:ascii="Times New Roman"/>
          <w:b w:val="false"/>
          <w:i w:val="false"/>
          <w:color w:val="000000"/>
          <w:sz w:val="28"/>
        </w:rPr>
        <w:t xml:space="preserve">
      для категории, указанной в абзаце четвертом подпункта 10) </w:t>
      </w:r>
      <w:r>
        <w:rPr>
          <w:rFonts w:ascii="Times New Roman"/>
          <w:b w:val="false"/>
          <w:i w:val="false"/>
          <w:color w:val="000000"/>
          <w:sz w:val="28"/>
        </w:rPr>
        <w:t>пункта 9</w:t>
      </w:r>
      <w:r>
        <w:rPr>
          <w:rFonts w:ascii="Times New Roman"/>
          <w:b w:val="false"/>
          <w:i w:val="false"/>
          <w:color w:val="000000"/>
          <w:sz w:val="28"/>
        </w:rPr>
        <w:t xml:space="preserve"> настоящих Правил в размере до 60 месячных расчетных показателей на основании заявления в уполномоченный орган с приложением документов, указанных в подпунктах 1), 2), 5) </w:t>
      </w:r>
      <w:r>
        <w:rPr>
          <w:rFonts w:ascii="Times New Roman"/>
          <w:b w:val="false"/>
          <w:i w:val="false"/>
          <w:color w:val="000000"/>
          <w:sz w:val="28"/>
        </w:rPr>
        <w:t>пункта 15</w:t>
      </w:r>
      <w:r>
        <w:rPr>
          <w:rFonts w:ascii="Times New Roman"/>
          <w:b w:val="false"/>
          <w:i w:val="false"/>
          <w:color w:val="000000"/>
          <w:sz w:val="28"/>
        </w:rPr>
        <w:t xml:space="preserve"> настоящих Правил (по решению специальной комиссии), акта обследования жилищно-бытовых условий и справки отдела по чрезвычайным ситуациям Железинского района;</w:t>
      </w:r>
      <w:r>
        <w:br/>
      </w:r>
      <w:r>
        <w:rPr>
          <w:rFonts w:ascii="Times New Roman"/>
          <w:b w:val="false"/>
          <w:i w:val="false"/>
          <w:color w:val="000000"/>
          <w:sz w:val="28"/>
        </w:rPr>
        <w:t xml:space="preserve">
      для категорий, указанных в абзаце первом, втором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обучения в высшем учебном заведении в размере фактической стоимости обучения за учебный год на основании заявления в уполномоченный орган с приложением документов, указанных в подпунктах 1), 2), 5) </w:t>
      </w:r>
      <w:r>
        <w:rPr>
          <w:rFonts w:ascii="Times New Roman"/>
          <w:b w:val="false"/>
          <w:i w:val="false"/>
          <w:color w:val="000000"/>
          <w:sz w:val="28"/>
        </w:rPr>
        <w:t>пункта 15</w:t>
      </w:r>
      <w:r>
        <w:rPr>
          <w:rFonts w:ascii="Times New Roman"/>
          <w:b w:val="false"/>
          <w:i w:val="false"/>
          <w:color w:val="000000"/>
          <w:sz w:val="28"/>
        </w:rPr>
        <w:t xml:space="preserve"> настоящих Правил и трехстороннего договора на оказание образовательных услуг, подписанный акимом Железинского района, руководителем высшего учебного заведения и заявителем;</w:t>
      </w:r>
      <w:r>
        <w:br/>
      </w: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ремонт жилья по фактическим затратам в размере до 125 месячных расчетных показателей на основании заявления в уполномоченный орган или акиму села, сельского округа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для категории, указанной в абзаце третьем подпункта 11) </w:t>
      </w:r>
      <w:r>
        <w:rPr>
          <w:rFonts w:ascii="Times New Roman"/>
          <w:b w:val="false"/>
          <w:i w:val="false"/>
          <w:color w:val="000000"/>
          <w:sz w:val="28"/>
        </w:rPr>
        <w:t>пункта 9</w:t>
      </w:r>
      <w:r>
        <w:rPr>
          <w:rFonts w:ascii="Times New Roman"/>
          <w:b w:val="false"/>
          <w:i w:val="false"/>
          <w:color w:val="000000"/>
          <w:sz w:val="28"/>
        </w:rPr>
        <w:t xml:space="preserve"> настоящих Правил в размере до 54 месячных расчетных показателей на основании заявления в уполномоченный орган с приложением документов, указанных в подпунктах 1), 2), 5) </w:t>
      </w:r>
      <w:r>
        <w:rPr>
          <w:rFonts w:ascii="Times New Roman"/>
          <w:b w:val="false"/>
          <w:i w:val="false"/>
          <w:color w:val="000000"/>
          <w:sz w:val="28"/>
        </w:rPr>
        <w:t>пункта 15</w:t>
      </w:r>
      <w:r>
        <w:rPr>
          <w:rFonts w:ascii="Times New Roman"/>
          <w:b w:val="false"/>
          <w:i w:val="false"/>
          <w:color w:val="000000"/>
          <w:sz w:val="28"/>
        </w:rPr>
        <w:t xml:space="preserve"> настоящих Правил (по решению специальной комиссии);</w:t>
      </w:r>
      <w:r>
        <w:br/>
      </w: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подписку 2-х периодических изданий по фактическим затратам, но не более 3-х месячных расчетных показателей на основании заявления в уполномоченный орган;</w:t>
      </w:r>
      <w:r>
        <w:br/>
      </w:r>
      <w:r>
        <w:rPr>
          <w:rFonts w:ascii="Times New Roman"/>
          <w:b w:val="false"/>
          <w:i w:val="false"/>
          <w:color w:val="000000"/>
          <w:sz w:val="28"/>
        </w:rPr>
        <w:t>
      3) ежеквартальную социальную помощь:</w:t>
      </w:r>
      <w:r>
        <w:br/>
      </w: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погашение затрат по коммунальным услугам в размере 7,5 месячных расчетных показателей на основании списка, предоставляемого уполномоченной организацией;</w:t>
      </w:r>
      <w:r>
        <w:br/>
      </w:r>
      <w:r>
        <w:rPr>
          <w:rFonts w:ascii="Times New Roman"/>
          <w:b w:val="false"/>
          <w:i w:val="false"/>
          <w:color w:val="000000"/>
          <w:sz w:val="28"/>
        </w:rPr>
        <w:t xml:space="preserve">
      для категорий, указанных в подпунктах 2), 3), в абзацах первом, втором, третьем и четвертом подпункта 4)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погашение затрат по коммунальным услугам в размере 3,6 месячных расчетных показателей на основании списка, предоставляемого уполномоченной организацией;</w:t>
      </w:r>
      <w:r>
        <w:br/>
      </w:r>
      <w:r>
        <w:rPr>
          <w:rFonts w:ascii="Times New Roman"/>
          <w:b w:val="false"/>
          <w:i w:val="false"/>
          <w:color w:val="000000"/>
          <w:sz w:val="28"/>
        </w:rPr>
        <w:t xml:space="preserve">
      для категории, указанной в подпункте 6)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погашение затрат по коммунальным услугам в размере 2 месячных расчетных показателей на основании списка, предоставляемого уполномоченной организацией;</w:t>
      </w:r>
      <w:r>
        <w:br/>
      </w: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возмещение затрат за проезд в размере фактической стоимости, но не более 2 месячных расчетных показателей на основании заявления в уполномоченный орган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для категории, указанной в абзаце первом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и лиц, сопровождающих их на обследование и лечение в размере до 40 месячных расчетных показателей на основании заявления в уполномоченный орган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 справки медико-социальной экспертизы, направления медицинского учреждения;</w:t>
      </w:r>
      <w:r>
        <w:br/>
      </w:r>
      <w:r>
        <w:rPr>
          <w:rFonts w:ascii="Times New Roman"/>
          <w:b w:val="false"/>
          <w:i w:val="false"/>
          <w:color w:val="000000"/>
          <w:sz w:val="28"/>
        </w:rPr>
        <w:t>
      4) ежемесячную социальную помощь:</w:t>
      </w:r>
      <w:r>
        <w:br/>
      </w: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приобретение лекарств в размере 1 месячного расчетного показателя на основании списка, предоставляемого уполномоченной организацией;</w:t>
      </w:r>
      <w:r>
        <w:br/>
      </w:r>
      <w:r>
        <w:rPr>
          <w:rFonts w:ascii="Times New Roman"/>
          <w:b w:val="false"/>
          <w:i w:val="false"/>
          <w:color w:val="000000"/>
          <w:sz w:val="28"/>
        </w:rPr>
        <w:t xml:space="preserve">
      для категории, указанной в абзаце втором подпункта 11)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питание и проезд в период прохождения амбулаторного лечения в размере 7 месячных расчетных показателей на основании списка, предоставляемого государственным учреждением "Железинская противотуберкулезная больница";</w:t>
      </w:r>
      <w:r>
        <w:br/>
      </w:r>
      <w:r>
        <w:rPr>
          <w:rFonts w:ascii="Times New Roman"/>
          <w:b w:val="false"/>
          <w:i w:val="false"/>
          <w:color w:val="000000"/>
          <w:sz w:val="28"/>
        </w:rPr>
        <w:t xml:space="preserve">
      для категории, указанной в абзаце втором (только инвалиды первой группы)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обследование и лечение (включая санаторно-курортное лечение) в размере 10 месячных расчетных показателей на основании заявления в уполномоченный орган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 справки медико-социальной экспертизы, справки - подтверждения медицинского учреждения о получении курса лечения;</w:t>
      </w:r>
      <w:r>
        <w:br/>
      </w:r>
      <w:r>
        <w:rPr>
          <w:rFonts w:ascii="Times New Roman"/>
          <w:b w:val="false"/>
          <w:i w:val="false"/>
          <w:color w:val="000000"/>
          <w:sz w:val="28"/>
        </w:rPr>
        <w:t xml:space="preserve">
      для категорий, указанных в абзаце первом, втором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период обучения для проживания, питания и проезд в размере 15235 (пятнадцать тысяч двести тридцать пять) тенге на основании заявления в уполномоченный орган с приложением документов, указанных в подпунктах 1), 2), 5) </w:t>
      </w:r>
      <w:r>
        <w:rPr>
          <w:rFonts w:ascii="Times New Roman"/>
          <w:b w:val="false"/>
          <w:i w:val="false"/>
          <w:color w:val="000000"/>
          <w:sz w:val="28"/>
        </w:rPr>
        <w:t>пункта 15</w:t>
      </w:r>
      <w:r>
        <w:rPr>
          <w:rFonts w:ascii="Times New Roman"/>
          <w:b w:val="false"/>
          <w:i w:val="false"/>
          <w:color w:val="000000"/>
          <w:sz w:val="28"/>
        </w:rPr>
        <w:t xml:space="preserve"> настоящих Правил и трехстороннего договора на оказание образовательных услуг, подписанный акимом Железинского района, руководителем высшего учебного заведения и заявителем;</w:t>
      </w:r>
      <w:r>
        <w:br/>
      </w:r>
      <w:r>
        <w:rPr>
          <w:rFonts w:ascii="Times New Roman"/>
          <w:b w:val="false"/>
          <w:i w:val="false"/>
          <w:color w:val="000000"/>
          <w:sz w:val="28"/>
        </w:rPr>
        <w:t xml:space="preserve">
      для категории, указанной в абзаце четвертом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для оплаты содержания детей в детском саду в размере 3 месячных расчетных показателей на основании заявления в уполномоченный орган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 свидетельства о рождении детей, справки медико-социальной экспертизы, справки с детского сада.</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решениями маслихата Железинского района Павлодарской области от 23.07.2014 </w:t>
      </w:r>
      <w:r>
        <w:rPr>
          <w:rFonts w:ascii="Times New Roman"/>
          <w:b w:val="false"/>
          <w:i w:val="false"/>
          <w:color w:val="ff0000"/>
          <w:sz w:val="28"/>
        </w:rPr>
        <w:t>N 210-5/28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05.11.2014 </w:t>
      </w:r>
      <w:r>
        <w:rPr>
          <w:rFonts w:ascii="Times New Roman"/>
          <w:b w:val="false"/>
          <w:i w:val="false"/>
          <w:color w:val="ff0000"/>
          <w:sz w:val="28"/>
        </w:rPr>
        <w:t>N 222-5/30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30.03.2015 </w:t>
      </w:r>
      <w:r>
        <w:rPr>
          <w:rFonts w:ascii="Times New Roman"/>
          <w:b w:val="false"/>
          <w:i w:val="false"/>
          <w:color w:val="ff0000"/>
          <w:sz w:val="28"/>
        </w:rPr>
        <w:t>N 283-5/35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11. Уполномоченный орган оказывает с учетом дохода:</w:t>
      </w:r>
      <w:r>
        <w:br/>
      </w:r>
      <w:r>
        <w:rPr>
          <w:rFonts w:ascii="Times New Roman"/>
          <w:b w:val="false"/>
          <w:i w:val="false"/>
          <w:color w:val="000000"/>
          <w:sz w:val="28"/>
        </w:rPr>
        <w:t>
      1) единовременную социальную помощь:</w:t>
      </w:r>
      <w:r>
        <w:br/>
      </w:r>
      <w:r>
        <w:rPr>
          <w:rFonts w:ascii="Times New Roman"/>
          <w:b w:val="false"/>
          <w:i w:val="false"/>
          <w:color w:val="000000"/>
          <w:sz w:val="28"/>
        </w:rPr>
        <w:t xml:space="preserve">
      для категории, указанной в абзаце пятом подпункта 10) </w:t>
      </w:r>
      <w:r>
        <w:rPr>
          <w:rFonts w:ascii="Times New Roman"/>
          <w:b w:val="false"/>
          <w:i w:val="false"/>
          <w:color w:val="000000"/>
          <w:sz w:val="28"/>
        </w:rPr>
        <w:t>пункта 9</w:t>
      </w:r>
      <w:r>
        <w:rPr>
          <w:rFonts w:ascii="Times New Roman"/>
          <w:b w:val="false"/>
          <w:i w:val="false"/>
          <w:color w:val="000000"/>
          <w:sz w:val="28"/>
        </w:rPr>
        <w:t xml:space="preserve"> настоящих Правил в размере 16,5 месячных расчетных показателей на основании заявления в уполномоченный орган с приложением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справки медицинского учреждения о наличии беременности;</w:t>
      </w:r>
      <w:r>
        <w:br/>
      </w:r>
      <w:r>
        <w:rPr>
          <w:rFonts w:ascii="Times New Roman"/>
          <w:b w:val="false"/>
          <w:i w:val="false"/>
          <w:color w:val="000000"/>
          <w:sz w:val="28"/>
        </w:rPr>
        <w:t xml:space="preserve">
      для категории, указанной в абзаце седьмом подпункта 10)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развитие личного подворья в размере 58 месячных расчетных показателей, на приобретение кормов 29 месячных расчетных показателей (по факту приобретения сельскохозяйственных животных) на основании заявления в уполномоченный орган с приложением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для категории, указанной в абзаце третьем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обучения в высшем учебном заведении в размере фактической стоимости обучения за учебный год с приложением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и трехстороннего договора на оказание образовательных услуг, подписанный акимом Железинского района, руководителем высшего учебного заведения и заявителем;</w:t>
      </w:r>
      <w:r>
        <w:br/>
      </w:r>
      <w:r>
        <w:rPr>
          <w:rFonts w:ascii="Times New Roman"/>
          <w:b w:val="false"/>
          <w:i w:val="false"/>
          <w:color w:val="000000"/>
          <w:sz w:val="28"/>
        </w:rPr>
        <w:t>
      2) ежемесячная социальная помощь:</w:t>
      </w:r>
      <w:r>
        <w:br/>
      </w:r>
      <w:r>
        <w:rPr>
          <w:rFonts w:ascii="Times New Roman"/>
          <w:b w:val="false"/>
          <w:i w:val="false"/>
          <w:color w:val="000000"/>
          <w:sz w:val="28"/>
        </w:rPr>
        <w:t xml:space="preserve">
      для категории, указанной в абзаце третьем подпункта 10) </w:t>
      </w:r>
      <w:r>
        <w:rPr>
          <w:rFonts w:ascii="Times New Roman"/>
          <w:b w:val="false"/>
          <w:i w:val="false"/>
          <w:color w:val="000000"/>
          <w:sz w:val="28"/>
        </w:rPr>
        <w:t>пункта 9</w:t>
      </w:r>
      <w:r>
        <w:rPr>
          <w:rFonts w:ascii="Times New Roman"/>
          <w:b w:val="false"/>
          <w:i w:val="false"/>
          <w:color w:val="000000"/>
          <w:sz w:val="28"/>
        </w:rPr>
        <w:t xml:space="preserve"> настоящих Правил в размере 5 месячных расчетных показателей, на основании заявления в уполномоченный орган, с приложением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справки медицинского учреждения;</w:t>
      </w:r>
      <w:r>
        <w:br/>
      </w:r>
      <w:r>
        <w:rPr>
          <w:rFonts w:ascii="Times New Roman"/>
          <w:b w:val="false"/>
          <w:i w:val="false"/>
          <w:color w:val="000000"/>
          <w:sz w:val="28"/>
        </w:rPr>
        <w:t xml:space="preserve">
      для категории, указанной в абзаце первом подпункта 10) </w:t>
      </w:r>
      <w:r>
        <w:rPr>
          <w:rFonts w:ascii="Times New Roman"/>
          <w:b w:val="false"/>
          <w:i w:val="false"/>
          <w:color w:val="000000"/>
          <w:sz w:val="28"/>
        </w:rPr>
        <w:t>пункта 9</w:t>
      </w:r>
      <w:r>
        <w:rPr>
          <w:rFonts w:ascii="Times New Roman"/>
          <w:b w:val="false"/>
          <w:i w:val="false"/>
          <w:color w:val="000000"/>
          <w:sz w:val="28"/>
        </w:rPr>
        <w:t xml:space="preserve"> настоящих Правил в период обучения на курсах профессиональной подготовки, переподготовки и повышения квалификации в размере 5,8 месячных расчетных показателей на основании заявления в уполномоченный орган с приложением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для категории, указанной в абзаце третьем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период обучения для проживания, питания и проезд в размере 15235 (пятнадцать тысяч двести тридцать пять) тенге на основании заявления в уполномоченный орган с приложением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и трехстороннего договора на оказание образовательных услуг, подписанный акимом Железинского района, руководителем высшего учебного заведения и заявителем;</w:t>
      </w:r>
      <w:r>
        <w:br/>
      </w:r>
      <w:r>
        <w:rPr>
          <w:rFonts w:ascii="Times New Roman"/>
          <w:b w:val="false"/>
          <w:i w:val="false"/>
          <w:color w:val="000000"/>
          <w:sz w:val="28"/>
        </w:rPr>
        <w:t xml:space="preserve">
      для категории, указанной в абзаце седьмом подпункта 10) </w:t>
      </w:r>
      <w:r>
        <w:rPr>
          <w:rFonts w:ascii="Times New Roman"/>
          <w:b w:val="false"/>
          <w:i w:val="false"/>
          <w:color w:val="000000"/>
          <w:sz w:val="28"/>
        </w:rPr>
        <w:t>пункта 9</w:t>
      </w:r>
      <w:r>
        <w:rPr>
          <w:rFonts w:ascii="Times New Roman"/>
          <w:b w:val="false"/>
          <w:i w:val="false"/>
          <w:color w:val="000000"/>
          <w:sz w:val="28"/>
        </w:rPr>
        <w:t xml:space="preserve"> настоящих Правил в размере 5 месячных расчетных показателей на основании заявления в уполномоченный орган с приложением документов, указанных в подпунктах 1), 2), 5) </w:t>
      </w:r>
      <w:r>
        <w:rPr>
          <w:rFonts w:ascii="Times New Roman"/>
          <w:b w:val="false"/>
          <w:i w:val="false"/>
          <w:color w:val="000000"/>
          <w:sz w:val="28"/>
        </w:rPr>
        <w:t>пункта 15</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для категории, указанной в подпункте 12) </w:t>
      </w:r>
      <w:r>
        <w:rPr>
          <w:rFonts w:ascii="Times New Roman"/>
          <w:b w:val="false"/>
          <w:i w:val="false"/>
          <w:color w:val="000000"/>
          <w:sz w:val="28"/>
        </w:rPr>
        <w:t>пункта 9</w:t>
      </w:r>
      <w:r>
        <w:rPr>
          <w:rFonts w:ascii="Times New Roman"/>
          <w:b w:val="false"/>
          <w:i w:val="false"/>
          <w:color w:val="000000"/>
          <w:sz w:val="28"/>
        </w:rPr>
        <w:t xml:space="preserve"> настоящих Правил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областях.</w:t>
      </w:r>
      <w:r>
        <w:br/>
      </w:r>
      <w:r>
        <w:rPr>
          <w:rFonts w:ascii="Times New Roman"/>
          <w:b w:val="false"/>
          <w:i w:val="false"/>
          <w:color w:val="000000"/>
          <w:sz w:val="28"/>
        </w:rPr>
        <w:t>
      Размер обусловленной денежной помощи пересчитывается в случае изменения состава семьи, а также прекращения выплаты адресной социальной помощи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решениями маслихата Железинского района Павлодарской области от 30.03.2015 </w:t>
      </w:r>
      <w:r>
        <w:rPr>
          <w:rFonts w:ascii="Times New Roman"/>
          <w:b w:val="false"/>
          <w:i w:val="false"/>
          <w:color w:val="ff0000"/>
          <w:sz w:val="28"/>
        </w:rPr>
        <w:t>N 283-5/35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18.06.2015 </w:t>
      </w:r>
      <w:r>
        <w:rPr>
          <w:rFonts w:ascii="Times New Roman"/>
          <w:b w:val="false"/>
          <w:i w:val="false"/>
          <w:color w:val="ff0000"/>
          <w:sz w:val="28"/>
        </w:rPr>
        <w:t>N 299-5/37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14.04.2016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12.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r>
        <w:br/>
      </w:r>
      <w:r>
        <w:rPr>
          <w:rFonts w:ascii="Times New Roman"/>
          <w:b w:val="false"/>
          <w:i w:val="false"/>
          <w:color w:val="000000"/>
          <w:sz w:val="28"/>
        </w:rPr>
        <w:t>
      </w:t>
      </w:r>
      <w:r>
        <w:rPr>
          <w:rFonts w:ascii="Times New Roman"/>
          <w:b w:val="false"/>
          <w:i w:val="false"/>
          <w:color w:val="000000"/>
          <w:sz w:val="28"/>
        </w:rPr>
        <w:t>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Социальная помощь к памятным датам и праздничным дням, оказывается, по списку утверждаемому уполномоченным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15.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 сельского округа заявление с указанием номера лицевого счета в банках второго уровня, а также в организациях, имеющих соответствующую лицензию на осуществление отдельных видов банковских операций,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16.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17.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18.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r>
        <w:br/>
      </w: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19.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20.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23.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пунктах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r>
        <w:br/>
      </w:r>
      <w:r>
        <w:rPr>
          <w:rFonts w:ascii="Times New Roman"/>
          <w:b w:val="false"/>
          <w:i w:val="false"/>
          <w:color w:val="000000"/>
          <w:sz w:val="28"/>
        </w:rPr>
        <w:t>
      </w:t>
      </w:r>
      <w:r>
        <w:rPr>
          <w:rFonts w:ascii="Times New Roman"/>
          <w:b w:val="false"/>
          <w:i w:val="false"/>
          <w:color w:val="000000"/>
          <w:sz w:val="28"/>
        </w:rPr>
        <w:t>24.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25.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26.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порога прожиточного минимума.</w:t>
      </w:r>
      <w:r>
        <w:br/>
      </w:r>
      <w:r>
        <w:rPr>
          <w:rFonts w:ascii="Times New Roman"/>
          <w:b w:val="false"/>
          <w:i w:val="false"/>
          <w:color w:val="000000"/>
          <w:sz w:val="28"/>
        </w:rPr>
        <w:t>
      </w:t>
      </w:r>
      <w:r>
        <w:rPr>
          <w:rFonts w:ascii="Times New Roman"/>
          <w:b w:val="false"/>
          <w:i w:val="false"/>
          <w:color w:val="000000"/>
          <w:sz w:val="28"/>
        </w:rPr>
        <w:t>27. Финансирование расходов на предоставление социальной помощи осуществляется в пределах средств, предусмотренных бюджетом Железинского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27-1. При обращении семьи (лица) за социальной помощью на основе социального контракта уполномоченный орган,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 а также предварительно определяет:</w:t>
      </w:r>
      <w:r>
        <w:br/>
      </w:r>
      <w:r>
        <w:rPr>
          <w:rFonts w:ascii="Times New Roman"/>
          <w:b w:val="false"/>
          <w:i w:val="false"/>
          <w:color w:val="000000"/>
          <w:sz w:val="28"/>
        </w:rPr>
        <w:t>
      1) право претендента на получение обусловленной денежной помощи;</w:t>
      </w:r>
      <w:r>
        <w:br/>
      </w:r>
      <w:r>
        <w:rPr>
          <w:rFonts w:ascii="Times New Roman"/>
          <w:b w:val="false"/>
          <w:i w:val="false"/>
          <w:color w:val="000000"/>
          <w:sz w:val="28"/>
        </w:rPr>
        <w:t>
      2) государственные меры оказания содействия занятости.</w:t>
      </w:r>
      <w:r>
        <w:br/>
      </w:r>
      <w:r>
        <w:rPr>
          <w:rFonts w:ascii="Times New Roman"/>
          <w:b w:val="false"/>
          <w:i w:val="false"/>
          <w:color w:val="000000"/>
          <w:sz w:val="28"/>
        </w:rPr>
        <w:t xml:space="preserve">
      По результатам собеседования оформляется лист собеседования и заполняется анкета о семейном и материальном положении заявителя согласно приложениями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Заявитель представляет заявление на оказание обусловленной денежной помощи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обусловленной денежной помощи, на число членов семьи и на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w:t>
      </w:r>
      <w:r>
        <w:br/>
      </w:r>
      <w:r>
        <w:rPr>
          <w:rFonts w:ascii="Times New Roman"/>
          <w:b w:val="false"/>
          <w:i w:val="false"/>
          <w:color w:val="000000"/>
          <w:sz w:val="28"/>
        </w:rPr>
        <w:t xml:space="preserve">
      Социальная помощь при наступлении трудной жизненной ситуации по основанию, указанному в подпункте 12) </w:t>
      </w:r>
      <w:r>
        <w:rPr>
          <w:rFonts w:ascii="Times New Roman"/>
          <w:b w:val="false"/>
          <w:i w:val="false"/>
          <w:color w:val="000000"/>
          <w:sz w:val="28"/>
        </w:rPr>
        <w:t>пункта 9</w:t>
      </w:r>
      <w:r>
        <w:rPr>
          <w:rFonts w:ascii="Times New Roman"/>
          <w:b w:val="false"/>
          <w:i w:val="false"/>
          <w:color w:val="000000"/>
          <w:sz w:val="28"/>
        </w:rPr>
        <w:t xml:space="preserve"> настоящих Правил предоставляется лицам (семьям) с месячным среднедушевым доходом,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(далее – социальная помощь на основе социального контракта).</w:t>
      </w:r>
      <w:r>
        <w:br/>
      </w:r>
      <w:r>
        <w:rPr>
          <w:rFonts w:ascii="Times New Roman"/>
          <w:b w:val="false"/>
          <w:i w:val="false"/>
          <w:color w:val="000000"/>
          <w:sz w:val="28"/>
        </w:rPr>
        <w:t>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решением маслихата Железинского района Павлодарской области от 14.04.2016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3-1. Заключение социального контракта активизации семьи</w:t>
      </w:r>
    </w:p>
    <w:bookmarkEnd w:id="4"/>
    <w:p>
      <w:pPr>
        <w:spacing w:after="0"/>
        <w:ind w:left="0"/>
        <w:jc w:val="left"/>
      </w:pPr>
      <w:r>
        <w:rPr>
          <w:rFonts w:ascii="Times New Roman"/>
          <w:b w:val="false"/>
          <w:i w:val="false"/>
          <w:color w:val="ff0000"/>
          <w:sz w:val="28"/>
        </w:rPr>
        <w:t xml:space="preserve">      Сноска. Правила дополнены разделом 3-1 в соответствии с решением маслихата Железинского района Павлодарской области от 14.04.2016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С заявителем заключается социальный контракт активизации семьи,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заключения социального контракта активизации семьи.</w:t>
      </w:r>
      <w:r>
        <w:br/>
      </w:r>
      <w:r>
        <w:rPr>
          <w:rFonts w:ascii="Times New Roman"/>
          <w:b w:val="false"/>
          <w:i w:val="false"/>
          <w:color w:val="000000"/>
          <w:sz w:val="28"/>
        </w:rPr>
        <w:t xml:space="preserve">
      При этом претенденты из числа самозанятых, безработных, за исключением инвалидов первой и второй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br/>
      </w:r>
      <w:r>
        <w:rPr>
          <w:rFonts w:ascii="Times New Roman"/>
          <w:b w:val="false"/>
          <w:i w:val="false"/>
          <w:color w:val="000000"/>
          <w:sz w:val="28"/>
        </w:rPr>
        <w:t>
      Индивидуальный план разрабатывается совместно с заявителем и (или) членами его семьи и содержит намечаемые мероприятия по содействию занятости и социальной адаптации семьи (гражданина) для повышения уровня жизни малообеспеченных граждан, в частности:</w:t>
      </w:r>
      <w:r>
        <w:br/>
      </w:r>
      <w:r>
        <w:rPr>
          <w:rFonts w:ascii="Times New Roman"/>
          <w:b w:val="false"/>
          <w:i w:val="false"/>
          <w:color w:val="000000"/>
          <w:sz w:val="28"/>
        </w:rPr>
        <w:t>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прохождение профессиональной подготовки, переподготовки, повышение квалификации;</w:t>
      </w:r>
      <w:r>
        <w:br/>
      </w:r>
      <w:r>
        <w:rPr>
          <w:rFonts w:ascii="Times New Roman"/>
          <w:b w:val="false"/>
          <w:i w:val="false"/>
          <w:color w:val="000000"/>
          <w:sz w:val="28"/>
        </w:rPr>
        <w:t>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прохождение периодических скрининговых осмотров целевых групп населения;</w:t>
      </w:r>
      <w:r>
        <w:br/>
      </w:r>
      <w:r>
        <w:rPr>
          <w:rFonts w:ascii="Times New Roman"/>
          <w:b w:val="false"/>
          <w:i w:val="false"/>
          <w:color w:val="000000"/>
          <w:sz w:val="28"/>
        </w:rPr>
        <w:t>
      в случае наличия в составе семьи беременных женщин постановку на медицинский учет до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r>
        <w:br/>
      </w:r>
      <w:r>
        <w:rPr>
          <w:rFonts w:ascii="Times New Roman"/>
          <w:b w:val="false"/>
          <w:i w:val="false"/>
          <w:color w:val="000000"/>
          <w:sz w:val="28"/>
        </w:rPr>
        <w:t>
      добровольное лечение при наличии таких заболеваний как алкоголизм, наркомания, туберкулез;</w:t>
      </w:r>
      <w:r>
        <w:br/>
      </w:r>
      <w:r>
        <w:rPr>
          <w:rFonts w:ascii="Times New Roman"/>
          <w:b w:val="false"/>
          <w:i w:val="false"/>
          <w:color w:val="000000"/>
          <w:sz w:val="28"/>
        </w:rPr>
        <w:t>
      своевременное получение специальных социальных услуг и (или) мер реабилитации инвалидов;</w:t>
      </w:r>
      <w:r>
        <w:br/>
      </w:r>
      <w:r>
        <w:rPr>
          <w:rFonts w:ascii="Times New Roman"/>
          <w:b w:val="false"/>
          <w:i w:val="false"/>
          <w:color w:val="000000"/>
          <w:sz w:val="28"/>
        </w:rPr>
        <w:t>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осуществления кроме основного претендента на участие в государственных мерах содействия занятости, ухода за детьми в возрасте до трех лет, ребенком–инвалидом до достижения им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Социальный контракт активизации семьи заключается в двух экземплярах, один из которых выдается заявителю под роспись в журнале регистрации, второй хранится в органе заключивший социальный контракт активизации семьи.</w:t>
      </w:r>
      <w:r>
        <w:br/>
      </w:r>
      <w:r>
        <w:rPr>
          <w:rFonts w:ascii="Times New Roman"/>
          <w:b w:val="false"/>
          <w:i w:val="false"/>
          <w:color w:val="000000"/>
          <w:sz w:val="28"/>
        </w:rPr>
        <w:t>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4. Основания для прекращения и возврата</w:t>
      </w:r>
      <w:r>
        <w:br/>
      </w:r>
      <w:r>
        <w:rPr>
          <w:rFonts w:ascii="Times New Roman"/>
          <w:b/>
          <w:i w:val="false"/>
          <w:color w:val="000000"/>
        </w:rPr>
        <w:t>предоставляемой социальной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решением маслихата Железинского района Павлодарской области от 14.04.2016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29.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5. Заключительное положение</w:t>
      </w:r>
    </w:p>
    <w:bookmarkEnd w:id="6"/>
    <w:p>
      <w:pPr>
        <w:spacing w:after="0"/>
        <w:ind w:left="0"/>
        <w:jc w:val="left"/>
      </w:pPr>
      <w:r>
        <w:rPr>
          <w:rFonts w:ascii="Times New Roman"/>
          <w:b w:val="false"/>
          <w:i w:val="false"/>
          <w:color w:val="ff0000"/>
          <w:sz w:val="28"/>
        </w:rPr>
        <w:t xml:space="preserve">      Сноска. Раздел 5 - в редакции решения маслихата Железинского района Павлодарской области от 14.04.2016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30.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или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w:t>
            </w:r>
            <w:r>
              <w:br/>
            </w:r>
            <w:r>
              <w:rPr>
                <w:rFonts w:ascii="Times New Roman"/>
                <w:b w:val="false"/>
                <w:i w:val="false"/>
                <w:color w:val="000000"/>
                <w:sz w:val="20"/>
              </w:rPr>
              <w:t>граждан Железинского района</w:t>
            </w:r>
          </w:p>
        </w:tc>
      </w:tr>
    </w:tbl>
    <w:p>
      <w:pPr>
        <w:spacing w:after="0"/>
        <w:ind w:left="0"/>
        <w:jc w:val="left"/>
      </w:pPr>
      <w:r>
        <w:rPr>
          <w:rFonts w:ascii="Times New Roman"/>
          <w:b/>
          <w:i w:val="false"/>
          <w:color w:val="000000"/>
        </w:rPr>
        <w:t xml:space="preserve"> Лист собеседования</w:t>
      </w:r>
      <w:r>
        <w:br/>
      </w:r>
      <w:r>
        <w:rPr>
          <w:rFonts w:ascii="Times New Roman"/>
          <w:b/>
          <w:i w:val="false"/>
          <w:color w:val="000000"/>
        </w:rPr>
        <w:t>на получение обусловленной денежной помощи</w:t>
      </w:r>
    </w:p>
    <w:p>
      <w:pPr>
        <w:spacing w:after="0"/>
        <w:ind w:left="0"/>
        <w:jc w:val="left"/>
      </w:pPr>
      <w:r>
        <w:rPr>
          <w:rFonts w:ascii="Times New Roman"/>
          <w:b w:val="false"/>
          <w:i w:val="false"/>
          <w:color w:val="ff0000"/>
          <w:sz w:val="28"/>
        </w:rPr>
        <w:t xml:space="preserve">      Сноска. Правила дополнены приложением 1 в соответствии с решением маслихата Железинского района Павлодарской области от 14.04.2016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Ф.И.О. заявителя_________________________________________________</w:t>
      </w:r>
      <w:r>
        <w:br/>
      </w:r>
      <w:r>
        <w:rPr>
          <w:rFonts w:ascii="Times New Roman"/>
          <w:b w:val="false"/>
          <w:i w:val="false"/>
          <w:color w:val="000000"/>
          <w:sz w:val="28"/>
        </w:rPr>
        <w:t>
      Ф.И.О. специалиста отдела занятости и социальных программ __________________________________________________________________</w:t>
      </w:r>
      <w:r>
        <w:br/>
      </w:r>
      <w:r>
        <w:rPr>
          <w:rFonts w:ascii="Times New Roman"/>
          <w:b w:val="false"/>
          <w:i w:val="false"/>
          <w:color w:val="000000"/>
          <w:sz w:val="28"/>
        </w:rPr>
        <w:t>
      Дата обращения за обусловленной денежной помощью на основе социального контракта активизации семьи _____________________________</w:t>
      </w:r>
      <w:r>
        <w:br/>
      </w:r>
      <w:r>
        <w:rPr>
          <w:rFonts w:ascii="Times New Roman"/>
          <w:b w:val="false"/>
          <w:i w:val="false"/>
          <w:color w:val="000000"/>
          <w:sz w:val="28"/>
        </w:rPr>
        <w:t>
      Характеристика семьи (одиноко проживающего гражданина): _______________________________________________________</w:t>
      </w:r>
      <w:r>
        <w:br/>
      </w:r>
      <w:r>
        <w:rPr>
          <w:rFonts w:ascii="Times New Roman"/>
          <w:b w:val="false"/>
          <w:i w:val="false"/>
          <w:color w:val="000000"/>
          <w:sz w:val="28"/>
        </w:rPr>
        <w:t>
      Трудовая деятельность взрослых неработающих членов семьи (места работы, должность, причины увольнения):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Возможности трудовой деятельности (мнение):</w:t>
      </w:r>
      <w:r>
        <w:br/>
      </w:r>
      <w:r>
        <w:rPr>
          <w:rFonts w:ascii="Times New Roman"/>
          <w:b w:val="false"/>
          <w:i w:val="false"/>
          <w:color w:val="000000"/>
          <w:sz w:val="28"/>
        </w:rPr>
        <w:t>
      Заявитель: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Супруг (супруга): ______________________________________________</w:t>
      </w:r>
      <w:r>
        <w:br/>
      </w:r>
      <w:r>
        <w:rPr>
          <w:rFonts w:ascii="Times New Roman"/>
          <w:b w:val="false"/>
          <w:i w:val="false"/>
          <w:color w:val="000000"/>
          <w:sz w:val="28"/>
        </w:rPr>
        <w:t>Другие взрослые члены семьи: ____________________________________</w:t>
      </w:r>
      <w:r>
        <w:br/>
      </w:r>
      <w:r>
        <w:rPr>
          <w:rFonts w:ascii="Times New Roman"/>
          <w:b w:val="false"/>
          <w:i w:val="false"/>
          <w:color w:val="000000"/>
          <w:sz w:val="28"/>
        </w:rPr>
        <w:t>Отношения между членами семьи_________________________________</w:t>
      </w:r>
      <w:r>
        <w:br/>
      </w:r>
      <w:r>
        <w:rPr>
          <w:rFonts w:ascii="Times New Roman"/>
          <w:b w:val="false"/>
          <w:i w:val="false"/>
          <w:color w:val="000000"/>
          <w:sz w:val="28"/>
        </w:rPr>
        <w:t>Сложности в семье_______________________________________________</w:t>
      </w:r>
      <w:r>
        <w:br/>
      </w:r>
      <w:r>
        <w:rPr>
          <w:rFonts w:ascii="Times New Roman"/>
          <w:b w:val="false"/>
          <w:i w:val="false"/>
          <w:color w:val="000000"/>
          <w:sz w:val="28"/>
        </w:rPr>
        <w:t>Возможности (потенциал) семьи – оценка специалиста отдела занятости и социальных программ _________________________________________________________________</w:t>
      </w:r>
      <w:r>
        <w:br/>
      </w:r>
      <w:r>
        <w:rPr>
          <w:rFonts w:ascii="Times New Roman"/>
          <w:b w:val="false"/>
          <w:i w:val="false"/>
          <w:color w:val="000000"/>
          <w:sz w:val="28"/>
        </w:rPr>
        <w:t>
      Проблемы, беспокойства (трудности на сегодняшний день), что мешает ______</w:t>
      </w:r>
      <w:r>
        <w:br/>
      </w:r>
      <w:r>
        <w:rPr>
          <w:rFonts w:ascii="Times New Roman"/>
          <w:b w:val="false"/>
          <w:i w:val="false"/>
          <w:color w:val="000000"/>
          <w:sz w:val="28"/>
        </w:rPr>
        <w:t>
      Желания семьи (одиноко проживающего гражданина) _________________________________________________________________________</w:t>
      </w:r>
      <w:r>
        <w:br/>
      </w:r>
      <w:r>
        <w:rPr>
          <w:rFonts w:ascii="Times New Roman"/>
          <w:b w:val="false"/>
          <w:i w:val="false"/>
          <w:color w:val="000000"/>
          <w:sz w:val="28"/>
        </w:rPr>
        <w:t>
      Другое___________________________________________________________________</w:t>
      </w:r>
      <w:r>
        <w:br/>
      </w:r>
      <w:r>
        <w:rPr>
          <w:rFonts w:ascii="Times New Roman"/>
          <w:b w:val="false"/>
          <w:i w:val="false"/>
          <w:color w:val="000000"/>
          <w:sz w:val="28"/>
        </w:rPr>
        <w:t>
      Подписи сторон</w:t>
      </w:r>
      <w:r>
        <w:br/>
      </w:r>
      <w:r>
        <w:rPr>
          <w:rFonts w:ascii="Times New Roman"/>
          <w:b w:val="false"/>
          <w:i w:val="false"/>
          <w:color w:val="000000"/>
          <w:sz w:val="28"/>
        </w:rPr>
        <w:t>
      Отдел занятости и социальных программ Участник (и)</w:t>
      </w:r>
      <w:r>
        <w:br/>
      </w:r>
      <w:r>
        <w:rPr>
          <w:rFonts w:ascii="Times New Roman"/>
          <w:b w:val="false"/>
          <w:i w:val="false"/>
          <w:color w:val="000000"/>
          <w:sz w:val="28"/>
        </w:rPr>
        <w:t>_______________________(подпись)             _______________(подпись)</w:t>
      </w:r>
      <w:r>
        <w:br/>
      </w:r>
      <w:r>
        <w:rPr>
          <w:rFonts w:ascii="Times New Roman"/>
          <w:b w:val="false"/>
          <w:i w:val="false"/>
          <w:color w:val="000000"/>
          <w:sz w:val="28"/>
        </w:rPr>
        <w:t>
      _______________________(дата)                   ________________(дата)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 xml:space="preserve">Железинского района </w:t>
            </w:r>
          </w:p>
        </w:tc>
      </w:tr>
    </w:tbl>
    <w:p>
      <w:pPr>
        <w:spacing w:after="0"/>
        <w:ind w:left="0"/>
        <w:jc w:val="left"/>
      </w:pPr>
      <w:r>
        <w:rPr>
          <w:rFonts w:ascii="Times New Roman"/>
          <w:b/>
          <w:i w:val="false"/>
          <w:color w:val="000000"/>
        </w:rPr>
        <w:t xml:space="preserve"> Анкета</w:t>
      </w:r>
      <w:r>
        <w:br/>
      </w:r>
      <w:r>
        <w:rPr>
          <w:rFonts w:ascii="Times New Roman"/>
          <w:b/>
          <w:i w:val="false"/>
          <w:color w:val="000000"/>
        </w:rPr>
        <w:t>о семейном и материальном положении заявителя</w:t>
      </w:r>
    </w:p>
    <w:p>
      <w:pPr>
        <w:spacing w:after="0"/>
        <w:ind w:left="0"/>
        <w:jc w:val="left"/>
      </w:pPr>
      <w:r>
        <w:rPr>
          <w:rFonts w:ascii="Times New Roman"/>
          <w:b w:val="false"/>
          <w:i w:val="false"/>
          <w:color w:val="ff0000"/>
          <w:sz w:val="28"/>
        </w:rPr>
        <w:t xml:space="preserve">      Сноска. Правила дополнены приложением 2 в соответствии с решением маслихата Железинского района Павлодарской области от 14.04.2016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99"/>
        <w:gridCol w:w="299"/>
        <w:gridCol w:w="5495"/>
        <w:gridCol w:w="2313"/>
        <w:gridCol w:w="32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 __________________________________________________________________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Посещают ли дети дошкольного возраста дошкольную организацию 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2107"/>
        <w:gridCol w:w="4448"/>
        <w:gridCol w:w="755"/>
        <w:gridCol w:w="755"/>
        <w:gridCol w:w="1025"/>
        <w:gridCol w:w="484"/>
        <w:gridCol w:w="484"/>
        <w:gridCol w:w="485"/>
        <w:gridCol w:w="485"/>
        <w:gridCol w:w="48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4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Документально подтвержденные суммы доходов</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w:t>
            </w:r>
            <w:r>
              <w:br/>
            </w:r>
            <w:r>
              <w:rPr>
                <w:rFonts w:ascii="Times New Roman"/>
                <w:b w:val="false"/>
                <w:i w:val="false"/>
                <w:color w:val="000000"/>
                <w:sz w:val="20"/>
              </w:rPr>
              <w:t>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предпринимательской деятельности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*Жилищно-бытовые условия семьи: жилая площадь: _________ квадратных метров; </w:t>
      </w:r>
      <w:r>
        <w:br/>
      </w:r>
      <w:r>
        <w:rPr>
          <w:rFonts w:ascii="Times New Roman"/>
          <w:b w:val="false"/>
          <w:i w:val="false"/>
          <w:color w:val="000000"/>
          <w:sz w:val="28"/>
        </w:rPr>
        <w:t xml:space="preserve">
      форма собственности: ___ ; </w:t>
      </w:r>
      <w:r>
        <w:br/>
      </w:r>
      <w:r>
        <w:rPr>
          <w:rFonts w:ascii="Times New Roman"/>
          <w:b w:val="false"/>
          <w:i w:val="false"/>
          <w:color w:val="000000"/>
          <w:sz w:val="28"/>
        </w:rPr>
        <w:t>
      число комнат без кухни, кладовых и коридора; качество жилища (в нормальном состоянии, ветхий, аварийный, без ремонта) </w:t>
      </w:r>
      <w:r>
        <w:br/>
      </w:r>
      <w:r>
        <w:rPr>
          <w:rFonts w:ascii="Times New Roman"/>
          <w:b w:val="false"/>
          <w:i w:val="false"/>
          <w:color w:val="000000"/>
          <w:sz w:val="28"/>
        </w:rPr>
        <w:t>
      (нужное подчеркнуть);</w:t>
      </w:r>
      <w:r>
        <w:br/>
      </w:r>
      <w:r>
        <w:rPr>
          <w:rFonts w:ascii="Times New Roman"/>
          <w:b w:val="false"/>
          <w:i w:val="false"/>
          <w:color w:val="000000"/>
          <w:sz w:val="28"/>
        </w:rPr>
        <w:t xml:space="preserve">
      материал дома (кирпичный, деревянный, каркасно-камышитовый, саманный, саманный без фундамента, из подручных материалов, времянка, юрта) </w:t>
      </w:r>
      <w:r>
        <w:br/>
      </w:r>
      <w:r>
        <w:rPr>
          <w:rFonts w:ascii="Times New Roman"/>
          <w:b w:val="false"/>
          <w:i w:val="false"/>
          <w:color w:val="000000"/>
          <w:sz w:val="28"/>
        </w:rPr>
        <w:t>
      (нужное подчеркнуть);</w:t>
      </w:r>
      <w:r>
        <w:br/>
      </w:r>
      <w:r>
        <w:rPr>
          <w:rFonts w:ascii="Times New Roman"/>
          <w:b w:val="false"/>
          <w:i w:val="false"/>
          <w:color w:val="000000"/>
          <w:sz w:val="28"/>
        </w:rPr>
        <w:t xml:space="preserve">
      благоустройство жилища (водопровод, туалет, канализация, отопление, газ, ванна, лифт, телефон) </w:t>
      </w:r>
      <w:r>
        <w:br/>
      </w:r>
      <w:r>
        <w:rPr>
          <w:rFonts w:ascii="Times New Roman"/>
          <w:b w:val="false"/>
          <w:i w:val="false"/>
          <w:color w:val="000000"/>
          <w:sz w:val="28"/>
        </w:rPr>
        <w:t>
      (нужное подчеркнуть).</w:t>
      </w:r>
      <w:r>
        <w:br/>
      </w: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w:t>
      </w:r>
      <w:r>
        <w:br/>
      </w:r>
      <w:r>
        <w:rPr>
          <w:rFonts w:ascii="Times New Roman"/>
          <w:b w:val="false"/>
          <w:i w:val="false"/>
          <w:color w:val="000000"/>
          <w:sz w:val="28"/>
        </w:rPr>
        <w:t>заявитель______________________________________________________</w:t>
      </w:r>
      <w:r>
        <w:br/>
      </w:r>
      <w:r>
        <w:rPr>
          <w:rFonts w:ascii="Times New Roman"/>
          <w:b w:val="false"/>
          <w:i w:val="false"/>
          <w:color w:val="000000"/>
          <w:sz w:val="28"/>
        </w:rPr>
        <w:t xml:space="preserve">супруг(супруга)________________________________________________ </w:t>
      </w:r>
      <w:r>
        <w:br/>
      </w:r>
      <w:r>
        <w:rPr>
          <w:rFonts w:ascii="Times New Roman"/>
          <w:b w:val="false"/>
          <w:i w:val="false"/>
          <w:color w:val="000000"/>
          <w:sz w:val="28"/>
        </w:rPr>
        <w:t>дети__________________________________________________________</w:t>
      </w:r>
      <w:r>
        <w:br/>
      </w:r>
      <w:r>
        <w:rPr>
          <w:rFonts w:ascii="Times New Roman"/>
          <w:b w:val="false"/>
          <w:i w:val="false"/>
          <w:color w:val="000000"/>
          <w:sz w:val="28"/>
        </w:rPr>
        <w:t>другие родственники_____________________________________________</w:t>
      </w:r>
      <w:r>
        <w:br/>
      </w:r>
      <w:r>
        <w:rPr>
          <w:rFonts w:ascii="Times New Roman"/>
          <w:b w:val="false"/>
          <w:i w:val="false"/>
          <w:color w:val="000000"/>
          <w:sz w:val="28"/>
        </w:rPr>
        <w:t xml:space="preserve">Получение ребенком–инвалидом до 16 лет (детьми – инвалидами до 16 лет) специальных социальных услуг:___________________________________ </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не хватает даже на питание;</w:t>
      </w:r>
      <w:r>
        <w:br/>
      </w:r>
      <w:r>
        <w:rPr>
          <w:rFonts w:ascii="Times New Roman"/>
          <w:b w:val="false"/>
          <w:i w:val="false"/>
          <w:color w:val="000000"/>
          <w:sz w:val="28"/>
        </w:rPr>
        <w:t>
      хватает только на питание;</w:t>
      </w:r>
      <w:r>
        <w:br/>
      </w:r>
      <w:r>
        <w:rPr>
          <w:rFonts w:ascii="Times New Roman"/>
          <w:b w:val="false"/>
          <w:i w:val="false"/>
          <w:color w:val="000000"/>
          <w:sz w:val="28"/>
        </w:rPr>
        <w:t>
      хватает только на питание и предметы первой необходимости;</w:t>
      </w:r>
      <w:r>
        <w:br/>
      </w:r>
      <w:r>
        <w:rPr>
          <w:rFonts w:ascii="Times New Roman"/>
          <w:b w:val="false"/>
          <w:i w:val="false"/>
          <w:color w:val="000000"/>
          <w:sz w:val="28"/>
        </w:rPr>
        <w:t>
      нет возможности обеспечивать детей одеждой, обувью и школьными принадлежностями.</w:t>
      </w:r>
      <w:r>
        <w:br/>
      </w:r>
      <w:r>
        <w:rPr>
          <w:rFonts w:ascii="Times New Roman"/>
          <w:b w:val="false"/>
          <w:i w:val="false"/>
          <w:color w:val="000000"/>
          <w:sz w:val="28"/>
        </w:rPr>
        <w:t xml:space="preserve">
      Направления предполагаемой деятельности по выходу из трудной жизненной ситуации (мнение заявителя) _______________________________. </w:t>
      </w:r>
      <w:r>
        <w:br/>
      </w:r>
      <w:r>
        <w:rPr>
          <w:rFonts w:ascii="Times New Roman"/>
          <w:b w:val="false"/>
          <w:i w:val="false"/>
          <w:color w:val="000000"/>
          <w:sz w:val="28"/>
        </w:rPr>
        <w:t>
      В каких активных мерах содействия занятости Вы можете принять участие:</w:t>
      </w:r>
      <w:r>
        <w:br/>
      </w:r>
      <w:r>
        <w:rPr>
          <w:rFonts w:ascii="Times New Roman"/>
          <w:b w:val="false"/>
          <w:i w:val="false"/>
          <w:color w:val="000000"/>
          <w:sz w:val="28"/>
        </w:rPr>
        <w:t xml:space="preserve">
      трудоустройство на имеющиеся вакансии; </w:t>
      </w:r>
      <w:r>
        <w:br/>
      </w:r>
      <w:r>
        <w:rPr>
          <w:rFonts w:ascii="Times New Roman"/>
          <w:b w:val="false"/>
          <w:i w:val="false"/>
          <w:color w:val="000000"/>
          <w:sz w:val="28"/>
        </w:rPr>
        <w:t>
      трудоустройство на рабочие места в рамках реализуемых инфраструктурных проектов;</w:t>
      </w:r>
      <w:r>
        <w:br/>
      </w:r>
      <w:r>
        <w:rPr>
          <w:rFonts w:ascii="Times New Roman"/>
          <w:b w:val="false"/>
          <w:i w:val="false"/>
          <w:color w:val="000000"/>
          <w:sz w:val="28"/>
        </w:rPr>
        <w:t>
      микрокредитование;</w:t>
      </w:r>
      <w:r>
        <w:br/>
      </w:r>
      <w:r>
        <w:rPr>
          <w:rFonts w:ascii="Times New Roman"/>
          <w:b w:val="false"/>
          <w:i w:val="false"/>
          <w:color w:val="000000"/>
          <w:sz w:val="28"/>
        </w:rPr>
        <w:t>
      профобучение (подготовка, переподготовка, повышение квалификации);</w:t>
      </w:r>
      <w:r>
        <w:br/>
      </w:r>
      <w:r>
        <w:rPr>
          <w:rFonts w:ascii="Times New Roman"/>
          <w:b w:val="false"/>
          <w:i w:val="false"/>
          <w:color w:val="000000"/>
          <w:sz w:val="28"/>
        </w:rPr>
        <w:t xml:space="preserve">
      трудоустройство на социальное рабочее место; </w:t>
      </w:r>
      <w:r>
        <w:br/>
      </w:r>
      <w:r>
        <w:rPr>
          <w:rFonts w:ascii="Times New Roman"/>
          <w:b w:val="false"/>
          <w:i w:val="false"/>
          <w:color w:val="000000"/>
          <w:sz w:val="28"/>
        </w:rPr>
        <w:t xml:space="preserve">
      участие в "Молодежной практике"; </w:t>
      </w:r>
      <w:r>
        <w:br/>
      </w:r>
      <w:r>
        <w:rPr>
          <w:rFonts w:ascii="Times New Roman"/>
          <w:b w:val="false"/>
          <w:i w:val="false"/>
          <w:color w:val="000000"/>
          <w:sz w:val="28"/>
        </w:rPr>
        <w:t>
      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__________ _________________________ __________</w:t>
      </w:r>
      <w:r>
        <w:br/>
      </w:r>
      <w:r>
        <w:rPr>
          <w:rFonts w:ascii="Times New Roman"/>
          <w:b w:val="false"/>
          <w:i w:val="false"/>
          <w:color w:val="000000"/>
          <w:sz w:val="28"/>
        </w:rPr>
        <w:t>(дата)                         (фамилия, имя, отчество)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Железинского района</w:t>
            </w:r>
          </w:p>
        </w:tc>
      </w:tr>
    </w:tbl>
    <w:tbl>
      <w:tblPr>
        <w:tblW w:w="0" w:type="auto"/>
        <w:tblCellSpacing w:w="0" w:type="auto"/>
        <w:tblBorders>
          <w:top w:val="none"/>
          <w:left w:val="none"/>
          <w:bottom w:val="none"/>
          <w:right w:val="none"/>
          <w:insideH w:val="none"/>
          <w:insideV w:val="none"/>
        </w:tblBorders>
      </w:tblPr>
      <w:tblGrid>
        <w:gridCol w:w="333"/>
        <w:gridCol w:w="11967"/>
      </w:tblGrid>
      <w:tr>
        <w:trPr>
          <w:trHeight w:val="30" w:hRule="atLeast"/>
        </w:trPr>
        <w:tc>
          <w:tcPr>
            <w:tcW w:w="3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отдел занятости и социальных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(населенный пункт, район, область)</w:t>
            </w:r>
            <w:r>
              <w:br/>
            </w:r>
            <w:r>
              <w:rPr>
                <w:rFonts w:ascii="Times New Roman"/>
                <w:b w:val="false"/>
                <w:i w:val="false"/>
                <w:color w:val="000000"/>
                <w:sz w:val="20"/>
              </w:rPr>
              <w:t>от__________________________</w:t>
            </w:r>
            <w:r>
              <w:br/>
            </w:r>
            <w:r>
              <w:rPr>
                <w:rFonts w:ascii="Times New Roman"/>
                <w:b w:val="false"/>
                <w:i w:val="false"/>
                <w:color w:val="000000"/>
                <w:sz w:val="20"/>
              </w:rPr>
              <w:t>(фамилия, имя, отчество заявителя)</w:t>
            </w:r>
            <w:r>
              <w:br/>
            </w:r>
            <w:r>
              <w:rPr>
                <w:rFonts w:ascii="Times New Roman"/>
                <w:b w:val="false"/>
                <w:i w:val="false"/>
                <w:color w:val="000000"/>
                <w:sz w:val="20"/>
              </w:rPr>
              <w:t>проживающего по адресу_______________</w:t>
            </w:r>
            <w:r>
              <w:br/>
            </w:r>
            <w:r>
              <w:rPr>
                <w:rFonts w:ascii="Times New Roman"/>
                <w:b w:val="false"/>
                <w:i w:val="false"/>
                <w:color w:val="000000"/>
                <w:sz w:val="20"/>
              </w:rPr>
              <w:t>(населенный пункт, район)</w:t>
            </w:r>
            <w:r>
              <w:br/>
            </w:r>
            <w:r>
              <w:rPr>
                <w:rFonts w:ascii="Times New Roman"/>
                <w:b w:val="false"/>
                <w:i w:val="false"/>
                <w:color w:val="000000"/>
                <w:sz w:val="20"/>
              </w:rPr>
              <w:t>
</w:t>
            </w:r>
          </w:p>
        </w:tc>
      </w:tr>
      <w:tr>
        <w:trPr>
          <w:trHeight w:val="30" w:hRule="atLeast"/>
        </w:trPr>
        <w:tc>
          <w:tcPr>
            <w:tcW w:w="3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r>
              <w:br/>
            </w:r>
            <w:r>
              <w:rPr>
                <w:rFonts w:ascii="Times New Roman"/>
                <w:b w:val="false"/>
                <w:i w:val="false"/>
                <w:color w:val="000000"/>
                <w:sz w:val="20"/>
              </w:rPr>
              <w:t>улица, № дома и квартиры, телефон_________</w:t>
            </w:r>
            <w:r>
              <w:br/>
            </w:r>
            <w:r>
              <w:rPr>
                <w:rFonts w:ascii="Times New Roman"/>
                <w:b w:val="false"/>
                <w:i w:val="false"/>
                <w:color w:val="000000"/>
                <w:sz w:val="20"/>
              </w:rPr>
              <w:t>
</w:t>
            </w:r>
          </w:p>
        </w:tc>
      </w:tr>
      <w:tr>
        <w:trPr>
          <w:trHeight w:val="30" w:hRule="atLeast"/>
        </w:trPr>
        <w:tc>
          <w:tcPr>
            <w:tcW w:w="3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 удостоверения личности №____</w:t>
            </w:r>
            <w:r>
              <w:br/>
            </w:r>
            <w:r>
              <w:rPr>
                <w:rFonts w:ascii="Times New Roman"/>
                <w:b w:val="false"/>
                <w:i w:val="false"/>
                <w:color w:val="000000"/>
                <w:sz w:val="20"/>
              </w:rPr>
              <w:t>дата выдачи __________________________</w:t>
            </w:r>
            <w:r>
              <w:br/>
            </w:r>
            <w:r>
              <w:rPr>
                <w:rFonts w:ascii="Times New Roman"/>
                <w:b w:val="false"/>
                <w:i w:val="false"/>
                <w:color w:val="000000"/>
                <w:sz w:val="20"/>
              </w:rPr>
              <w:t>ИИН ____________________________</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Заявление</w:t>
      </w:r>
    </w:p>
    <w:p>
      <w:pPr>
        <w:spacing w:after="0"/>
        <w:ind w:left="0"/>
        <w:jc w:val="left"/>
      </w:pPr>
      <w:r>
        <w:rPr>
          <w:rFonts w:ascii="Times New Roman"/>
          <w:b w:val="false"/>
          <w:i w:val="false"/>
          <w:color w:val="ff0000"/>
          <w:sz w:val="28"/>
        </w:rPr>
        <w:t xml:space="preserve">      Сноска. Правила дополнены приложением 3 в соответствии с решением маслихата Железинского района Павлодарской области от 14.04.2016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Прошу назначить обусловленную денежную помощь на основании социального контракта активизации семьи.</w:t>
      </w:r>
      <w:r>
        <w:br/>
      </w:r>
      <w:r>
        <w:rPr>
          <w:rFonts w:ascii="Times New Roman"/>
          <w:b w:val="false"/>
          <w:i w:val="false"/>
          <w:color w:val="000000"/>
          <w:sz w:val="28"/>
        </w:rPr>
        <w:t>
       Настоящим выражаю согласие на использование информации о членах моей семьи (доходы, образование, основные средства)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w:t>
      </w:r>
      <w:r>
        <w:br/>
      </w:r>
      <w:r>
        <w:rPr>
          <w:rFonts w:ascii="Times New Roman"/>
          <w:b w:val="false"/>
          <w:i w:val="false"/>
          <w:color w:val="000000"/>
          <w:sz w:val="28"/>
        </w:rPr>
        <w:t>
      Я информирован (а) о том, что представляемая мной информация конфиденциальна и будет использоваться исключительно для реализации социальных программ.</w:t>
      </w:r>
      <w:r>
        <w:br/>
      </w:r>
      <w:r>
        <w:rPr>
          <w:rFonts w:ascii="Times New Roman"/>
          <w:b w:val="false"/>
          <w:i w:val="false"/>
          <w:color w:val="000000"/>
          <w:sz w:val="28"/>
        </w:rPr>
        <w:t>
      Я, даю согласие на получение информации о членах моей семьи через государственные информационные системы.</w:t>
      </w:r>
      <w:r>
        <w:br/>
      </w:r>
      <w:r>
        <w:rPr>
          <w:rFonts w:ascii="Times New Roman"/>
          <w:b w:val="false"/>
          <w:i w:val="false"/>
          <w:color w:val="000000"/>
          <w:sz w:val="28"/>
        </w:rPr>
        <w:t>
      Моя семья (включая меня) состоит из _____ человек.</w:t>
      </w:r>
      <w:r>
        <w:br/>
      </w:r>
      <w:r>
        <w:rPr>
          <w:rFonts w:ascii="Times New Roman"/>
          <w:b w:val="false"/>
          <w:i w:val="false"/>
          <w:color w:val="000000"/>
          <w:sz w:val="28"/>
        </w:rPr>
        <w:t>
      В случае возникновения изменений в составе семьи обязуюсь в течение пятнадцати рабочих дней сообщить о них.</w:t>
      </w:r>
      <w:r>
        <w:br/>
      </w:r>
      <w:r>
        <w:rPr>
          <w:rFonts w:ascii="Times New Roman"/>
          <w:b w:val="false"/>
          <w:i w:val="false"/>
          <w:color w:val="000000"/>
          <w:sz w:val="28"/>
        </w:rPr>
        <w:t>
      Предупрежден (а) об ответственности за представление ложной информации и недостоверных (поддельных) документов.</w:t>
      </w:r>
      <w:r>
        <w:br/>
      </w:r>
      <w:r>
        <w:rPr>
          <w:rFonts w:ascii="Times New Roman"/>
          <w:b w:val="false"/>
          <w:i w:val="false"/>
          <w:color w:val="000000"/>
          <w:sz w:val="28"/>
        </w:rPr>
        <w:t>
      Я отказываюсь от адресной социальной помощи (в случае, если семья является получателем адресной социальной помощи) и согласен (на) на сверку моих (моей семьи) доходов с данными базы государственного центра по выплате пенсий Министерства труда и социальной защиты населения.</w:t>
      </w:r>
      <w:r>
        <w:br/>
      </w:r>
      <w:r>
        <w:rPr>
          <w:rFonts w:ascii="Times New Roman"/>
          <w:b w:val="false"/>
          <w:i w:val="false"/>
          <w:color w:val="000000"/>
          <w:sz w:val="28"/>
        </w:rPr>
        <w:t>
      Одновременно при наличии права прошу оказать мне и членам моей семье:</w:t>
      </w:r>
      <w:r>
        <w:br/>
      </w:r>
      <w:r>
        <w:rPr>
          <w:rFonts w:ascii="Times New Roman"/>
          <w:b w:val="false"/>
          <w:i w:val="false"/>
          <w:color w:val="000000"/>
          <w:sz w:val="28"/>
        </w:rPr>
        <w:t>
      жилищную помощь;</w:t>
      </w:r>
      <w:r>
        <w:br/>
      </w:r>
      <w:r>
        <w:rPr>
          <w:rFonts w:ascii="Times New Roman"/>
          <w:b w:val="false"/>
          <w:i w:val="false"/>
          <w:color w:val="000000"/>
          <w:sz w:val="28"/>
        </w:rPr>
        <w:t>
      специальные социальные услуги;</w:t>
      </w:r>
      <w:r>
        <w:br/>
      </w:r>
      <w:r>
        <w:rPr>
          <w:rFonts w:ascii="Times New Roman"/>
          <w:b w:val="false"/>
          <w:i w:val="false"/>
          <w:color w:val="000000"/>
          <w:sz w:val="28"/>
        </w:rPr>
        <w:t>
      меры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 социальную помощь по решению местных представительных органов).</w:t>
      </w:r>
      <w:r>
        <w:br/>
      </w:r>
      <w:r>
        <w:rPr>
          <w:rFonts w:ascii="Times New Roman"/>
          <w:b w:val="false"/>
          <w:i w:val="false"/>
          <w:color w:val="000000"/>
          <w:sz w:val="28"/>
        </w:rPr>
        <w:t>
      "____"__________20__ г. __________________</w:t>
      </w:r>
      <w:r>
        <w:br/>
      </w:r>
      <w:r>
        <w:rPr>
          <w:rFonts w:ascii="Times New Roman"/>
          <w:b w:val="false"/>
          <w:i w:val="false"/>
          <w:color w:val="000000"/>
          <w:sz w:val="28"/>
        </w:rPr>
        <w:t>
      (дата)                         (подпись заявителя)</w:t>
      </w:r>
      <w:r>
        <w:br/>
      </w:r>
      <w:r>
        <w:rPr>
          <w:rFonts w:ascii="Times New Roman"/>
          <w:b w:val="false"/>
          <w:i w:val="false"/>
          <w:color w:val="000000"/>
          <w:sz w:val="28"/>
        </w:rPr>
        <w:t>
      Для служебных отметок отдела занятости и социальных программ.</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Документы приняты "____" __________20__ г.</w:t>
      </w:r>
      <w:r>
        <w:br/>
      </w:r>
      <w:r>
        <w:rPr>
          <w:rFonts w:ascii="Times New Roman"/>
          <w:b w:val="false"/>
          <w:i w:val="false"/>
          <w:color w:val="000000"/>
          <w:sz w:val="28"/>
        </w:rPr>
        <w:t>
      __________________________________________________________________ (фамилия, имя, отчество и подпись лица, принявшего документы)</w:t>
      </w:r>
      <w:r>
        <w:br/>
      </w:r>
      <w:r>
        <w:rPr>
          <w:rFonts w:ascii="Times New Roman"/>
          <w:b w:val="false"/>
          <w:i w:val="false"/>
          <w:color w:val="000000"/>
          <w:sz w:val="28"/>
        </w:rPr>
        <w:t>
      Регистрационный номер семьи</w:t>
      </w:r>
      <w:r>
        <w:br/>
      </w:r>
      <w:r>
        <w:rPr>
          <w:rFonts w:ascii="Times New Roman"/>
          <w:b w:val="false"/>
          <w:i w:val="false"/>
          <w:color w:val="000000"/>
          <w:sz w:val="28"/>
        </w:rPr>
        <w:t>
      Заявление с прилагаемыми документами передано в участковую комиссию "__" __________20__г. Принято "__" ________20__г. __________________________________________________________________ (фамилия, имя, отчество и подпись члена участковой комиссии, принявшего документы)</w:t>
      </w:r>
      <w:r>
        <w:br/>
      </w:r>
      <w:r>
        <w:rPr>
          <w:rFonts w:ascii="Times New Roman"/>
          <w:b w:val="false"/>
          <w:i w:val="false"/>
          <w:color w:val="000000"/>
          <w:sz w:val="28"/>
        </w:rPr>
        <w:t>
      Подпись заявителя _______________</w:t>
      </w:r>
      <w:r>
        <w:br/>
      </w:r>
      <w:r>
        <w:rPr>
          <w:rFonts w:ascii="Times New Roman"/>
          <w:b w:val="false"/>
          <w:i w:val="false"/>
          <w:color w:val="000000"/>
          <w:sz w:val="28"/>
        </w:rPr>
        <w:t>
      _ _ _ _ _ _ _ _ _ _ _ _ _ _ _ _ _ _ _ _ _ _ _ _ _ _ _ _ _ _ _ __ _ _ _ _ _ _ _ _ _ _</w:t>
      </w:r>
      <w:r>
        <w:br/>
      </w:r>
      <w:r>
        <w:rPr>
          <w:rFonts w:ascii="Times New Roman"/>
          <w:b w:val="false"/>
          <w:i w:val="false"/>
          <w:color w:val="000000"/>
          <w:sz w:val="28"/>
        </w:rPr>
        <w:t>
      (линия отреза)</w:t>
      </w:r>
      <w:r>
        <w:br/>
      </w:r>
      <w:r>
        <w:rPr>
          <w:rFonts w:ascii="Times New Roman"/>
          <w:b w:val="false"/>
          <w:i w:val="false"/>
          <w:color w:val="000000"/>
          <w:sz w:val="28"/>
        </w:rPr>
        <w:t>
      Предупрежден (а) об ответственности за представление ложной информации и недостоверных (поддельных) документов.</w:t>
      </w:r>
      <w:r>
        <w:br/>
      </w:r>
      <w:r>
        <w:rPr>
          <w:rFonts w:ascii="Times New Roman"/>
          <w:b w:val="false"/>
          <w:i w:val="false"/>
          <w:color w:val="000000"/>
          <w:sz w:val="28"/>
        </w:rPr>
        <w:t>
      Заявление гр. __________________________с прилагаемыми документами в количестве___ штук, регистрационным номером семьи ________ принято "____" _____________20__ г.</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Фамилия, имя, отчество, должность, подпись лица,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w:t>
            </w:r>
            <w:r>
              <w:br/>
            </w:r>
            <w:r>
              <w:rPr>
                <w:rFonts w:ascii="Times New Roman"/>
                <w:b w:val="false"/>
                <w:i w:val="false"/>
                <w:color w:val="000000"/>
                <w:sz w:val="20"/>
              </w:rPr>
              <w:t xml:space="preserve">граждан Железинского района </w:t>
            </w:r>
          </w:p>
        </w:tc>
      </w:tr>
    </w:tbl>
    <w:p>
      <w:pPr>
        <w:spacing w:after="0"/>
        <w:ind w:left="0"/>
        <w:jc w:val="left"/>
      </w:pPr>
      <w:r>
        <w:rPr>
          <w:rFonts w:ascii="Times New Roman"/>
          <w:b/>
          <w:i w:val="false"/>
          <w:color w:val="000000"/>
        </w:rPr>
        <w:t xml:space="preserve"> Социальный контракт активизации семьи</w:t>
      </w:r>
    </w:p>
    <w:p>
      <w:pPr>
        <w:spacing w:after="0"/>
        <w:ind w:left="0"/>
        <w:jc w:val="left"/>
      </w:pPr>
      <w:r>
        <w:rPr>
          <w:rFonts w:ascii="Times New Roman"/>
          <w:b w:val="false"/>
          <w:i w:val="false"/>
          <w:color w:val="ff0000"/>
          <w:sz w:val="28"/>
        </w:rPr>
        <w:t xml:space="preserve">      Сноска. Правила дополнены приложением 4 в соответствии с решением маслихата Железинского района Павлодарской области от 14.04.2016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____________________ №_____ "_____" _____________20 __год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
       _____________________________ в лице _____________________________</w:t>
      </w:r>
      <w:r>
        <w:br/>
      </w:r>
      <w:r>
        <w:rPr>
          <w:rFonts w:ascii="Times New Roman"/>
          <w:b w:val="false"/>
          <w:i w:val="false"/>
          <w:color w:val="000000"/>
          <w:sz w:val="28"/>
        </w:rPr>
        <w:t>
       (наименование уполномоченного органа) (фамилия, имя, отчество (при его наличии)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занимаемая должность уполномоченного представителя)</w:t>
      </w:r>
      <w:r>
        <w:br/>
      </w:r>
      <w:r>
        <w:rPr>
          <w:rFonts w:ascii="Times New Roman"/>
          <w:b w:val="false"/>
          <w:i w:val="false"/>
          <w:color w:val="000000"/>
          <w:sz w:val="28"/>
        </w:rPr>
        <w:t>
      именуемый в дальнейшем ________________________, с одной стороны, и гражданин (ка), ____________________________________________________</w:t>
      </w:r>
      <w:r>
        <w:br/>
      </w:r>
      <w:r>
        <w:rPr>
          <w:rFonts w:ascii="Times New Roman"/>
          <w:b w:val="false"/>
          <w:i w:val="false"/>
          <w:color w:val="000000"/>
          <w:sz w:val="28"/>
        </w:rPr>
        <w:t>
      (фамилия, имя, отчество (при его наличии), наименование документа, удостоверяющего личность, индивидуальный идентификационный номер, серия, № документа, кем и когда выдан)</w:t>
      </w:r>
      <w:r>
        <w:br/>
      </w:r>
      <w:r>
        <w:rPr>
          <w:rFonts w:ascii="Times New Roman"/>
          <w:b w:val="false"/>
          <w:i w:val="false"/>
          <w:color w:val="000000"/>
          <w:sz w:val="28"/>
        </w:rPr>
        <w:t>
      выступающий (ая) от лица семьи на получение обусловленной денежной помощи; и проживающий (ая) по адресу ________________________________,</w:t>
      </w:r>
      <w:r>
        <w:br/>
      </w:r>
      <w:r>
        <w:rPr>
          <w:rFonts w:ascii="Times New Roman"/>
          <w:b w:val="false"/>
          <w:i w:val="false"/>
          <w:color w:val="000000"/>
          <w:sz w:val="28"/>
        </w:rPr>
        <w:t>
      с другой стороны, заключили настоящий социальный контракт активизации семьи (далее – контракт) о нижеследующем: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Предмет контракта</w:t>
      </w:r>
      <w:r>
        <w:br/>
      </w:r>
      <w:r>
        <w:rPr>
          <w:rFonts w:ascii="Times New Roman"/>
          <w:b/>
          <w:i w:val="false"/>
          <w:color w:val="000000"/>
        </w:rPr>
        <w:t>
</w:t>
      </w:r>
    </w:p>
    <w:p>
      <w:pPr>
        <w:spacing w:after="0"/>
        <w:ind w:left="0"/>
        <w:jc w:val="left"/>
      </w:pPr>
      <w:r>
        <w:rPr>
          <w:rFonts w:ascii="Times New Roman"/>
          <w:b w:val="false"/>
          <w:i w:val="false"/>
          <w:color w:val="000000"/>
          <w:sz w:val="28"/>
        </w:rPr>
        <w:t>
      1. Предметом социального контракта является комплекс мероприятий, направленных на выход семьи из трудной жизненной ситуации, осуществляемый отделом занятости и социальных программ и семьей (лицом).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Обязанности сторон контракта</w:t>
      </w:r>
      <w:r>
        <w:br/>
      </w:r>
      <w:r>
        <w:rPr>
          <w:rFonts w:ascii="Times New Roman"/>
          <w:b/>
          <w:i w:val="false"/>
          <w:color w:val="000000"/>
        </w:rPr>
        <w:t>
</w:t>
      </w:r>
    </w:p>
    <w:p>
      <w:pPr>
        <w:spacing w:after="0"/>
        <w:ind w:left="0"/>
        <w:jc w:val="left"/>
      </w:pPr>
      <w:r>
        <w:rPr>
          <w:rFonts w:ascii="Times New Roman"/>
          <w:b w:val="false"/>
          <w:i w:val="false"/>
          <w:color w:val="000000"/>
          <w:sz w:val="28"/>
        </w:rPr>
        <w:t>
      2.Отдел занятости и социальных программ: </w:t>
      </w:r>
      <w:r>
        <w:br/>
      </w:r>
      <w:r>
        <w:rPr>
          <w:rFonts w:ascii="Times New Roman"/>
          <w:b w:val="false"/>
          <w:i w:val="false"/>
          <w:color w:val="000000"/>
          <w:sz w:val="28"/>
        </w:rPr>
        <w:t xml:space="preserve">
      1) выплачивает получателю обусловленной денежной помощи и членам его (ее) семьи обусловленную денежную помощь при условии участия </w:t>
      </w:r>
      <w:r>
        <w:br/>
      </w:r>
      <w:r>
        <w:rPr>
          <w:rFonts w:ascii="Times New Roman"/>
          <w:b w:val="false"/>
          <w:i w:val="false"/>
          <w:color w:val="000000"/>
          <w:sz w:val="28"/>
        </w:rPr>
        <w:t xml:space="preserve">
      трудоспособных членов семьи в активных мерах содействия занятости на_____ членов семьи: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отчество (при его наличии) членов семьи)</w:t>
      </w:r>
      <w:r>
        <w:br/>
      </w:r>
      <w:r>
        <w:rPr>
          <w:rFonts w:ascii="Times New Roman"/>
          <w:b w:val="false"/>
          <w:i w:val="false"/>
          <w:color w:val="000000"/>
          <w:sz w:val="28"/>
        </w:rPr>
        <w:t>
       ежемесячно в размере___________ (___________________________) тенге </w:t>
      </w:r>
      <w:r>
        <w:br/>
      </w:r>
      <w:r>
        <w:rPr>
          <w:rFonts w:ascii="Times New Roman"/>
          <w:b w:val="false"/>
          <w:i w:val="false"/>
          <w:color w:val="000000"/>
          <w:sz w:val="28"/>
        </w:rPr>
        <w:t>
       (сумма прописью)</w:t>
      </w:r>
      <w:r>
        <w:br/>
      </w:r>
      <w:r>
        <w:rPr>
          <w:rFonts w:ascii="Times New Roman"/>
          <w:b w:val="false"/>
          <w:i w:val="false"/>
          <w:color w:val="000000"/>
          <w:sz w:val="28"/>
        </w:rPr>
        <w:t>
      за период с _по _ и (или) единовременно в размере ___(______________) тенге на</w:t>
      </w:r>
      <w:r>
        <w:br/>
      </w:r>
      <w:r>
        <w:rPr>
          <w:rFonts w:ascii="Times New Roman"/>
          <w:b w:val="false"/>
          <w:i w:val="false"/>
          <w:color w:val="000000"/>
          <w:sz w:val="28"/>
        </w:rPr>
        <w:t>
       (сумма прописью)</w:t>
      </w:r>
      <w:r>
        <w:br/>
      </w:r>
      <w:r>
        <w:rPr>
          <w:rFonts w:ascii="Times New Roman"/>
          <w:b w:val="false"/>
          <w:i w:val="false"/>
          <w:color w:val="000000"/>
          <w:sz w:val="28"/>
        </w:rPr>
        <w:t>
      (развитие личного подсобного хозяйства (покупка домашнего скота, птицы) организацию индивидуальной предпринимательской деятельности)</w:t>
      </w:r>
      <w:r>
        <w:br/>
      </w:r>
      <w:r>
        <w:rPr>
          <w:rFonts w:ascii="Times New Roman"/>
          <w:b w:val="false"/>
          <w:i w:val="false"/>
          <w:color w:val="000000"/>
          <w:sz w:val="28"/>
        </w:rPr>
        <w:t>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w:t>
      </w:r>
      <w:r>
        <w:br/>
      </w:r>
      <w:r>
        <w:rPr>
          <w:rFonts w:ascii="Times New Roman"/>
          <w:b w:val="false"/>
          <w:i w:val="false"/>
          <w:color w:val="000000"/>
          <w:sz w:val="28"/>
        </w:rPr>
        <w:t>
      3) содействует выходу семьи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5) проводит ежеквартальный мониторинг выполнения получателем обусловленной денежной помощи и членами его (ее) семьи обязательств контракта по выполнению Индивидуального плана.</w:t>
      </w:r>
      <w:r>
        <w:br/>
      </w:r>
      <w:r>
        <w:rPr>
          <w:rFonts w:ascii="Times New Roman"/>
          <w:b w:val="false"/>
          <w:i w:val="false"/>
          <w:color w:val="000000"/>
          <w:sz w:val="28"/>
        </w:rPr>
        <w:t>
      3. Получатель обусловленной денежной помощи и члены его семьи:</w:t>
      </w:r>
      <w:r>
        <w:br/>
      </w:r>
      <w:r>
        <w:rPr>
          <w:rFonts w:ascii="Times New Roman"/>
          <w:b w:val="false"/>
          <w:i w:val="false"/>
          <w:color w:val="000000"/>
          <w:sz w:val="28"/>
        </w:rPr>
        <w:t>
      1) выполняют условия социального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2) выполняют условия социального контракта, заключенного с центром занятости;</w:t>
      </w:r>
      <w:r>
        <w:br/>
      </w:r>
      <w:r>
        <w:rPr>
          <w:rFonts w:ascii="Times New Roman"/>
          <w:b w:val="false"/>
          <w:i w:val="false"/>
          <w:color w:val="000000"/>
          <w:sz w:val="28"/>
        </w:rPr>
        <w:t>
      3) в результате участия в государственных мерах содействие занятости трудоустраиваются на предложенное место работы центром занятости или отделом занятости и социальных программ;</w:t>
      </w:r>
      <w:r>
        <w:br/>
      </w:r>
      <w:r>
        <w:rPr>
          <w:rFonts w:ascii="Times New Roman"/>
          <w:b w:val="false"/>
          <w:i w:val="false"/>
          <w:color w:val="000000"/>
          <w:sz w:val="28"/>
        </w:rPr>
        <w:t>
      4) проходят скрининговые осмотры целевых групп населения, в случае наличия в составе семьи беременных женщин постановку на учет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r>
        <w:br/>
      </w: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обусловленной денежной помощи в добровольном порядке возвращают денежные средства, полученные неправомерно.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Права сторон</w:t>
      </w:r>
      <w:r>
        <w:br/>
      </w:r>
      <w:r>
        <w:rPr>
          <w:rFonts w:ascii="Times New Roman"/>
          <w:b/>
          <w:i w:val="false"/>
          <w:color w:val="000000"/>
        </w:rPr>
        <w:t>
</w:t>
      </w:r>
    </w:p>
    <w:p>
      <w:pPr>
        <w:spacing w:after="0"/>
        <w:ind w:left="0"/>
        <w:jc w:val="left"/>
      </w:pPr>
      <w:r>
        <w:rPr>
          <w:rFonts w:ascii="Times New Roman"/>
          <w:b w:val="false"/>
          <w:i w:val="false"/>
          <w:color w:val="000000"/>
          <w:sz w:val="28"/>
        </w:rPr>
        <w:t>
      4. Отдел занятости и социальных программ:</w:t>
      </w:r>
      <w:r>
        <w:br/>
      </w:r>
      <w:r>
        <w:rPr>
          <w:rFonts w:ascii="Times New Roman"/>
          <w:b w:val="false"/>
          <w:i w:val="false"/>
          <w:color w:val="000000"/>
          <w:sz w:val="28"/>
        </w:rPr>
        <w:t>
      1) запрашивает у третьих лиц (предприятий, налоговых органов и других организаций) дополнительные сведения о доходах и имуществе семьи и членов его семьи для их проверки и определения нуждаемости;</w:t>
      </w:r>
      <w:r>
        <w:br/>
      </w:r>
      <w:r>
        <w:rPr>
          <w:rFonts w:ascii="Times New Roman"/>
          <w:b w:val="false"/>
          <w:i w:val="false"/>
          <w:color w:val="000000"/>
          <w:sz w:val="28"/>
        </w:rPr>
        <w:t>
      2) проверяет материальное положение семьи;</w:t>
      </w:r>
      <w:r>
        <w:br/>
      </w:r>
      <w:r>
        <w:rPr>
          <w:rFonts w:ascii="Times New Roman"/>
          <w:b w:val="false"/>
          <w:i w:val="false"/>
          <w:color w:val="000000"/>
          <w:sz w:val="28"/>
        </w:rPr>
        <w:t>
      3) использует полученную информацию при решении вопроса о назначении (отказе в назначении) обусловленной денежной помощи;</w:t>
      </w:r>
      <w:r>
        <w:br/>
      </w:r>
      <w:r>
        <w:rPr>
          <w:rFonts w:ascii="Times New Roman"/>
          <w:b w:val="false"/>
          <w:i w:val="false"/>
          <w:color w:val="000000"/>
          <w:sz w:val="28"/>
        </w:rPr>
        <w:t>
      4) прекращает выплату обусловленной денежной помощи, если семья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5) требует своевременного и надлежащего исполнения контракта;</w:t>
      </w:r>
      <w:r>
        <w:br/>
      </w:r>
      <w:r>
        <w:rPr>
          <w:rFonts w:ascii="Times New Roman"/>
          <w:b w:val="false"/>
          <w:i w:val="false"/>
          <w:color w:val="000000"/>
          <w:sz w:val="28"/>
        </w:rPr>
        <w:t>
      6) решает иные вопросы в рамках контракта.</w:t>
      </w:r>
      <w:r>
        <w:br/>
      </w:r>
      <w:r>
        <w:rPr>
          <w:rFonts w:ascii="Times New Roman"/>
          <w:b w:val="false"/>
          <w:i w:val="false"/>
          <w:color w:val="000000"/>
          <w:sz w:val="28"/>
        </w:rPr>
        <w:t>
      5. Получатель обусловленной денежной помощи:</w:t>
      </w:r>
      <w:r>
        <w:br/>
      </w:r>
      <w:r>
        <w:rPr>
          <w:rFonts w:ascii="Times New Roman"/>
          <w:b w:val="false"/>
          <w:i w:val="false"/>
          <w:color w:val="000000"/>
          <w:sz w:val="28"/>
        </w:rPr>
        <w:t>
      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2) имеет право на перерасчет обусловленной денежной помощи в связи с изменением состава семьи;</w:t>
      </w:r>
      <w:r>
        <w:br/>
      </w:r>
      <w:r>
        <w:rPr>
          <w:rFonts w:ascii="Times New Roman"/>
          <w:b w:val="false"/>
          <w:i w:val="false"/>
          <w:color w:val="000000"/>
          <w:sz w:val="28"/>
        </w:rPr>
        <w:t>
      3) получает консультацию и информацию, связанные с выполнением мероприятий Индивидуального плана.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Ответственность сторон за не исполнение условий контракта</w:t>
      </w:r>
      <w:r>
        <w:br/>
      </w:r>
      <w:r>
        <w:rPr>
          <w:rFonts w:ascii="Times New Roman"/>
          <w:b/>
          <w:i w:val="false"/>
          <w:color w:val="000000"/>
        </w:rPr>
        <w:t>
</w:t>
      </w:r>
    </w:p>
    <w:p>
      <w:pPr>
        <w:spacing w:after="0"/>
        <w:ind w:left="0"/>
        <w:jc w:val="left"/>
      </w:pPr>
      <w:r>
        <w:rPr>
          <w:rFonts w:ascii="Times New Roman"/>
          <w:b w:val="false"/>
          <w:i w:val="false"/>
          <w:color w:val="000000"/>
          <w:sz w:val="28"/>
        </w:rPr>
        <w:t>
      6. Получатель обусловленной денежной помощи и члены его семьи несут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r>
        <w:br/>
      </w:r>
      <w:r>
        <w:rPr>
          <w:rFonts w:ascii="Times New Roman"/>
          <w:b w:val="false"/>
          <w:i w:val="false"/>
          <w:color w:val="000000"/>
          <w:sz w:val="28"/>
        </w:rPr>
        <w:t>
      7. Отдел занятости и социальных программ и центр занятости несут ответственность за предоставление семье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8. Сопровождение и мониторинг настоящего контракта и социального контракта ведут отдел занятости и социальных программ и центр занятости.</w:t>
      </w:r>
      <w:r>
        <w:br/>
      </w:r>
      <w:r>
        <w:rPr>
          <w:rFonts w:ascii="Times New Roman"/>
          <w:b w:val="false"/>
          <w:i w:val="false"/>
          <w:color w:val="000000"/>
          <w:sz w:val="28"/>
        </w:rPr>
        <w:t>
      9. За не исполнение и (или) не надлежащее исполнение условий контракта стороны несут ответственность в соответствии с действующим законодательством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Непредвиденные обстоятельства</w:t>
      </w:r>
      <w:r>
        <w:br/>
      </w:r>
      <w:r>
        <w:rPr>
          <w:rFonts w:ascii="Times New Roman"/>
          <w:b/>
          <w:i w:val="false"/>
          <w:color w:val="000000"/>
        </w:rPr>
        <w:t>
</w:t>
      </w:r>
    </w:p>
    <w:p>
      <w:pPr>
        <w:spacing w:after="0"/>
        <w:ind w:left="0"/>
        <w:jc w:val="left"/>
      </w:pPr>
      <w:r>
        <w:rPr>
          <w:rFonts w:ascii="Times New Roman"/>
          <w:b w:val="false"/>
          <w:i w:val="false"/>
          <w:color w:val="000000"/>
          <w:sz w:val="28"/>
        </w:rPr>
        <w:t>
      10. Стороны освобождаются от ответственности за полное или частичное не 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другую сторону в течение 3 (трех) рабочих дней с момента наступления или прекращения непредвиденных обстоятельств.</w:t>
      </w:r>
      <w:r>
        <w:br/>
      </w:r>
      <w:r>
        <w:rPr>
          <w:rFonts w:ascii="Times New Roman"/>
          <w:b w:val="false"/>
          <w:i w:val="false"/>
          <w:color w:val="000000"/>
          <w:sz w:val="28"/>
        </w:rPr>
        <w:t>
      12.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дней (указать период), то стороны вправе расторгнуть настоящий контракт.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Прочие условия</w:t>
      </w:r>
      <w:r>
        <w:br/>
      </w:r>
      <w:r>
        <w:rPr>
          <w:rFonts w:ascii="Times New Roman"/>
          <w:b/>
          <w:i w:val="false"/>
          <w:color w:val="000000"/>
        </w:rPr>
        <w:t>
</w:t>
      </w:r>
    </w:p>
    <w:p>
      <w:pPr>
        <w:spacing w:after="0"/>
        <w:ind w:left="0"/>
        <w:jc w:val="left"/>
      </w:pPr>
      <w:r>
        <w:rPr>
          <w:rFonts w:ascii="Times New Roman"/>
          <w:b w:val="false"/>
          <w:i w:val="false"/>
          <w:color w:val="000000"/>
          <w:sz w:val="28"/>
        </w:rPr>
        <w:t>
      13.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14. Контракт вступает в силу со дня его подписания и действует по 20__год.</w:t>
      </w:r>
      <w:r>
        <w:br/>
      </w:r>
      <w:r>
        <w:rPr>
          <w:rFonts w:ascii="Times New Roman"/>
          <w:b w:val="false"/>
          <w:i w:val="false"/>
          <w:color w:val="000000"/>
          <w:sz w:val="28"/>
        </w:rPr>
        <w:t>
      15. Контракт расторгается отделом занятости и социальных программ в одностороннем порядке при невыполнении семьей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16. Настоящий контракт составлен в двух экземплярах, имеющих одинаковую юридическую силу.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Адреса и реквизиты сторон</w:t>
      </w:r>
      <w:r>
        <w:br/>
      </w:r>
      <w:r>
        <w:rPr>
          <w:rFonts w:ascii="Times New Roman"/>
          <w:b/>
          <w:i w:val="false"/>
          <w:color w:val="000000"/>
        </w:rPr>
        <w:t>
</w:t>
      </w:r>
    </w:p>
    <w:tbl>
      <w:tblPr>
        <w:tblW w:w="0" w:type="auto"/>
        <w:tblCellSpacing w:w="0" w:type="auto"/>
        <w:tblBorders>
          <w:top w:val="none"/>
          <w:left w:val="none"/>
          <w:bottom w:val="none"/>
          <w:right w:val="none"/>
          <w:insideH w:val="none"/>
          <w:insideV w:val="none"/>
        </w:tblBorders>
      </w:tblPr>
      <w:tblGrid>
        <w:gridCol w:w="6244"/>
        <w:gridCol w:w="6056"/>
      </w:tblGrid>
      <w:tr>
        <w:trPr>
          <w:trHeight w:val="30" w:hRule="atLeast"/>
        </w:trPr>
        <w:tc>
          <w:tcPr>
            <w:tcW w:w="62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_________________________________</w:t>
            </w:r>
            <w:r>
              <w:br/>
            </w:r>
            <w:r>
              <w:rPr>
                <w:rFonts w:ascii="Times New Roman"/>
                <w:b w:val="false"/>
                <w:i w:val="false"/>
                <w:color w:val="000000"/>
                <w:sz w:val="20"/>
              </w:rPr>
              <w:t>(подпись)</w:t>
            </w:r>
            <w:r>
              <w:br/>
            </w:r>
            <w:r>
              <w:rPr>
                <w:rFonts w:ascii="Times New Roman"/>
                <w:b w:val="false"/>
                <w:i w:val="false"/>
                <w:color w:val="000000"/>
                <w:sz w:val="20"/>
              </w:rPr>
              <w:t>
</w:t>
            </w:r>
          </w:p>
        </w:tc>
        <w:tc>
          <w:tcPr>
            <w:tcW w:w="60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______________________________</w:t>
            </w:r>
            <w:r>
              <w:br/>
            </w:r>
            <w:r>
              <w:rPr>
                <w:rFonts w:ascii="Times New Roman"/>
                <w:b w:val="false"/>
                <w:i w:val="false"/>
                <w:color w:val="000000"/>
                <w:sz w:val="20"/>
              </w:rPr>
              <w:t>(подпись)</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Железинского района</w:t>
            </w:r>
          </w:p>
        </w:tc>
      </w:tr>
    </w:tbl>
    <w:p>
      <w:pPr>
        <w:spacing w:after="0"/>
        <w:ind w:left="0"/>
        <w:jc w:val="left"/>
      </w:pPr>
      <w:r>
        <w:rPr>
          <w:rFonts w:ascii="Times New Roman"/>
          <w:b/>
          <w:i w:val="false"/>
          <w:color w:val="000000"/>
        </w:rPr>
        <w:t xml:space="preserve"> Индивидуальный план помощи семье</w:t>
      </w:r>
    </w:p>
    <w:p>
      <w:pPr>
        <w:spacing w:after="0"/>
        <w:ind w:left="0"/>
        <w:jc w:val="left"/>
      </w:pPr>
      <w:r>
        <w:rPr>
          <w:rFonts w:ascii="Times New Roman"/>
          <w:b w:val="false"/>
          <w:i w:val="false"/>
          <w:color w:val="ff0000"/>
          <w:sz w:val="28"/>
        </w:rPr>
        <w:t xml:space="preserve">      Сноска. Правила дополнены приложением 5 в соответствии с решением маслихата Железинского района Павлодарской области от 14.04.2016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Уполномоченный орган ___________________________________________</w:t>
      </w:r>
      <w:r>
        <w:br/>
      </w:r>
      <w:r>
        <w:rPr>
          <w:rFonts w:ascii="Times New Roman"/>
          <w:b w:val="false"/>
          <w:i w:val="false"/>
          <w:color w:val="000000"/>
          <w:sz w:val="28"/>
        </w:rPr>
        <w:t>
      Получатель помощи: ______________________________________________</w:t>
      </w:r>
      <w:r>
        <w:br/>
      </w:r>
      <w:r>
        <w:rPr>
          <w:rFonts w:ascii="Times New Roman"/>
          <w:b w:val="false"/>
          <w:i w:val="false"/>
          <w:color w:val="000000"/>
          <w:sz w:val="28"/>
        </w:rPr>
        <w:t>
       (фамилия, имя, отчество, адрес проживания)</w:t>
      </w:r>
      <w:r>
        <w:br/>
      </w:r>
      <w:r>
        <w:rPr>
          <w:rFonts w:ascii="Times New Roman"/>
          <w:b w:val="false"/>
          <w:i w:val="false"/>
          <w:color w:val="000000"/>
          <w:sz w:val="28"/>
        </w:rPr>
        <w:t>
      Дата начала действия контракта ____________________________________</w:t>
      </w:r>
      <w:r>
        <w:br/>
      </w:r>
      <w:r>
        <w:rPr>
          <w:rFonts w:ascii="Times New Roman"/>
          <w:b w:val="false"/>
          <w:i w:val="false"/>
          <w:color w:val="000000"/>
          <w:sz w:val="28"/>
        </w:rPr>
        <w:t>
      Дата окончания действия контракта _________________________________</w:t>
      </w:r>
      <w:r>
        <w:br/>
      </w:r>
      <w:r>
        <w:rPr>
          <w:rFonts w:ascii="Times New Roman"/>
          <w:b w:val="false"/>
          <w:i w:val="false"/>
          <w:color w:val="000000"/>
          <w:sz w:val="28"/>
        </w:rPr>
        <w:t>
      Необходимые действия: ____________________________________________</w:t>
      </w:r>
      <w:r>
        <w:br/>
      </w:r>
      <w:r>
        <w:rPr>
          <w:rFonts w:ascii="Times New Roman"/>
          <w:b w:val="false"/>
          <w:i w:val="false"/>
          <w:color w:val="000000"/>
          <w:sz w:val="28"/>
        </w:rPr>
        <w:t>
      1. План мероприятий помощи для выхода семьи из трудной жизненной ситуации на (указать месяц) ________________20__ год и предоставлению отчетности за (указать месяц) __________20__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862"/>
        <w:gridCol w:w="696"/>
        <w:gridCol w:w="696"/>
        <w:gridCol w:w="696"/>
        <w:gridCol w:w="3673"/>
        <w:gridCol w:w="2251"/>
        <w:gridCol w:w="1730"/>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исполнения</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(оценка)</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Контрольное заключение, осуществляющего сопровождение контракта, по проведенным мероприятиям: _______________________________________________</w:t>
      </w:r>
      <w:r>
        <w:br/>
      </w:r>
      <w:r>
        <w:rPr>
          <w:rFonts w:ascii="Times New Roman"/>
          <w:b w:val="false"/>
          <w:i w:val="false"/>
          <w:color w:val="000000"/>
          <w:sz w:val="28"/>
        </w:rPr>
        <w:t>Необходимое взаимодействие:</w:t>
      </w:r>
      <w:r>
        <w:br/>
      </w:r>
      <w:r>
        <w:rPr>
          <w:rFonts w:ascii="Times New Roman"/>
          <w:b w:val="false"/>
          <w:i w:val="false"/>
          <w:color w:val="000000"/>
          <w:sz w:val="28"/>
        </w:rPr>
        <w:t>
      с органом службы занятости_______________________________________</w:t>
      </w:r>
      <w:r>
        <w:br/>
      </w:r>
      <w:r>
        <w:rPr>
          <w:rFonts w:ascii="Times New Roman"/>
          <w:b w:val="false"/>
          <w:i w:val="false"/>
          <w:color w:val="000000"/>
          <w:sz w:val="28"/>
        </w:rPr>
        <w:t>
      с органом здравоохранения________________________________________</w:t>
      </w:r>
      <w:r>
        <w:br/>
      </w:r>
      <w:r>
        <w:rPr>
          <w:rFonts w:ascii="Times New Roman"/>
          <w:b w:val="false"/>
          <w:i w:val="false"/>
          <w:color w:val="000000"/>
          <w:sz w:val="28"/>
        </w:rPr>
        <w:t>
      другие контакты_________________________________________________</w:t>
      </w:r>
      <w:r>
        <w:br/>
      </w:r>
      <w:r>
        <w:rPr>
          <w:rFonts w:ascii="Times New Roman"/>
          <w:b w:val="false"/>
          <w:i w:val="false"/>
          <w:color w:val="000000"/>
          <w:sz w:val="28"/>
        </w:rPr>
        <w:t>
      Подпись: _______________ Дата_______________</w:t>
      </w:r>
      <w:r>
        <w:br/>
      </w:r>
      <w:r>
        <w:rPr>
          <w:rFonts w:ascii="Times New Roman"/>
          <w:b w:val="false"/>
          <w:i w:val="false"/>
          <w:color w:val="000000"/>
          <w:sz w:val="28"/>
        </w:rPr>
        <w:t>
      (Число этапов зависит от конкретной ситуации в семье и программы адаптации)</w:t>
      </w:r>
      <w:r>
        <w:br/>
      </w:r>
      <w:r>
        <w:rPr>
          <w:rFonts w:ascii="Times New Roman"/>
          <w:b w:val="false"/>
          <w:i w:val="false"/>
          <w:color w:val="000000"/>
          <w:sz w:val="28"/>
        </w:rPr>
        <w:t>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 случае единовременной выплаты:</w:t>
      </w:r>
      <w:r>
        <w:br/>
      </w:r>
      <w:r>
        <w:rPr>
          <w:rFonts w:ascii="Times New Roman"/>
          <w:b w:val="false"/>
          <w:i w:val="false"/>
          <w:color w:val="000000"/>
          <w:sz w:val="28"/>
        </w:rPr>
        <w:t>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4956"/>
        <w:gridCol w:w="4956"/>
      </w:tblGrid>
      <w:tr>
        <w:trPr>
          <w:trHeight w:val="30" w:hRule="atLeast"/>
        </w:trPr>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обусловленной денежной помощи</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обусловленной денежной помощи</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Заключение об эффективности проведенных мероприятий</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Отдел занятости и социальных программ:</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(фамилия, имя, отчество уполномоченного представителя)</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Дата "___" _________ 20__ год</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