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2a0e" w14:textId="6bf2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Жанатлек Жанатлекского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Жанатлекского сельского округа Баянаульского района Павлодарской области от 26 декабря 2014 года № 4. Зарегистрировано Департаментом юстиции Павлодарской области 13 января 2015 года № 4262. Утратило силу решением акима Жанатлекского сельского округа Баянаульского района Павлодарской области от 24 апреля 2015 года N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акима Жанатлекского сельского округа Баянаульского района Павлодарской области от 24.04.2015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Жанатлекского сельского округа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выявлением очага заболевания бешенство среди сельскохозяйственных животных установить ограничительные мероприятия в селе Жанатлек Жанатлекского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главному государственному ветеринарно-санитарному инспектору района, руководителю Баянаульской районной территориальной инспекции комитета ветеринарного контроля и надзора Министерства сельского хозяйства Республики Казахстан (по согласованию) принять меры,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Заведующему ветеринарного пункта Жанатлекского сельского округа (по согласованию) обеспечить выполнение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Решение вводится в действие по истечению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Главный государственный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ветеринарно-санитарный инспектор района,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Баянаульской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территориальной инспекции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"26" декабря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"Баянаульское районное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по защите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Павлодарской области Агентства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защите прав потребителей"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Т.Н. Ишанова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"26" декабря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Баянаульского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"26" декабря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