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cfc7" w14:textId="065c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Каратомарского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194/36. Зарегистрировано Департаментом юстиции Павлодарской области 11 сентября 2014 года № 4016.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Каратомарского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Каратомарского сельского округа Баянаульского района для участия в сходе местного сообщества в количестве 6% (шесть)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194/36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Каратомарского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Каратомарского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Каратомарского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Каратомарского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Каратомарского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Каратомарского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Каратомарского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Каратомарского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Каратомарского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