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950c" w14:textId="1319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Узунбулакского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N 200/36. Зарегистрировано Департаментом юстиции Павлодарской области 11 сентября 2014 года N 4009.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Узунбулакского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Узунбулакского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№ 200/36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Узунбулакского 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Узунбулакского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Узунбулакского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Узунбулакского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Узунбулакского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Узунбулакского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Узунбулакского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Узунбулакского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Узунбулакского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