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dbe6" w14:textId="3a1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Жанатлекского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N 192/36. Зарегистрировано Департаментом юстиции Павлодарской области 11 сентября 2014 года N 4007.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Жанатлекского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Жанатлекского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Баянаульского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 192/36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Жанатлекского 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Жанатлекского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Жанатлекского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Жанатлекского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Жанатлекского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Жанатлекского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Жанатлекского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Жанатлекского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Жанатлекского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