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c823" w14:textId="f3ec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Бирликского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N 190/36. Зарегистрировано Департаментом юстиции Павлодарской области 11 сентября 2014 года N 4004.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Бирликского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Бирликского сельского округа Баянаульского района для участия в сходе местного сообщества в количестве 5% (пять)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решением Баянаульского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июля 2014 года № 190/36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Бирликского 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Бирликского сельского округа Баянаульского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Бирликского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Бирликского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Бирликского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Бирликского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Бирликского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Бирликского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Бирликского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