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4057" w14:textId="e744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Баянаульского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02 июня 2014 № 176/34. Зарегистрировано Департаментом юстиции Павлодарской области 09 июня 2014 года № 3850. Утратило силу решением маслихата Баянаульского района Павлодарской области от 24 октября 2018 года № 202/34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24.10.2018 № 202/34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Баянаульского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(XXX сессия V созыва) Об утверждении Положения о государственном учреждении "Аппарат Баянаульского районного маслихата" от 17 марта 2014 года № 154/30 (зарегистрированное в реестре государственной регистрации нормативных правовых актов 17 апреля 2014 года за № 3759, опубликованное 2 мая 2014 года в газете "Баянтау" за № 18) считать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руководителя аппарата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внеочередной 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2014 года № 176/34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Баянаульского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Баянаульского районного маслихата" является государственным органом Республики Казахстан, обеспечивающим деятельность Баянаульского районного маслихата и работу депутатов районного маслихата.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Баянаульского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Баянаульского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Баянаульского районного маслихата"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Баянаульского районного маслихата" имеет право выступать стороной гражданско-правовых отношений от имени государства.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Баянаульского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Баянаульского районного маслихата.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Баянаульского районного маслихата" утверждается в соответствии с действующим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140300, Республика Казахстан, Павлодарская область, Баянаульский район, село Баянаул, улица Сатпаева, 49.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"Баянауыл аудандық мәслихатының аппараты" мемлекеттік мекемесі, государственное учреждение "Аппарат Баянаульского районного маслихата".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Баянаульского районного маслихата".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Баянаульского районного маслихата" осуществляется из местного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Баянаульского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Баянаульского районного маслихата".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"Аппарат Баянаульского районного маслихата: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принятых районным маслихатом решений действующему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информационных систем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маслихата.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соблюдения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 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исполнения обращений граждан, адресованных в районный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Баянаульского районного маслихата" осуществляется секретарем Баянаульского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Баянаульского районного маслихата" задач и осуществление им своих функций.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 Баянаульского районного маслихата "Аппарат Баянаульского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секретаря Баянаульского районного маслихата "Аппарат Баянаульского районного маслихата":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секретарь маслихата не вправе состоять в постоянных комиссиях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государственном учреждении "Аппарат Баянаульского районного маслихата"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 в соответствии с действующим законодательством Республики Казахстан и по решению Баянаульского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Баянаульского районного маслихата определяет пономочия руководителя аппарата Баянаульского районного маслихата в соотвествии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Баянаульского районного маслихата возглавляется секретарем Баянаульского районного маслихата,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Баянаульского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Баянаульского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Баянаульского районного маслихата" относится к коммунальной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Баянаульского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Баянаульского районного маслихата"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