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71c8" w14:textId="2c87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работ, финансируемых из местного бюджета в Баянаульском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22 апреля 2014 года № 121/4. Зарегистрировано Департаментом юстиции Павлодарской области 11 мая 2014 года № 3793. Утратило силу в связи с истечением срока действия (письмо руководителя аппарата акима Баянаульского района Павлодарской области от 26 января 2015 года N 2-26-111)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Баянаульского района Павлодарской области от 26.01.2015 N 2-26-111).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организации общественных работ для безработных граждан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общественные работы, финансируемые из местного бюджета в Баянаульском районе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виды, объемы и конкретные условия общественных работ, финансируемые из местного бюджета, размеры оплаты труда участников и источники их финансирования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работы, финансируемые из местного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Баянаульского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Даулеткалиев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121/4 от "22" апреля 2014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финансируемые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участников и источники их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на 2014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2470"/>
        <w:gridCol w:w="2422"/>
        <w:gridCol w:w="4648"/>
        <w:gridCol w:w="1666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Майкаин,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- 2000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Аксанского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Торайгырского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Куркелинского сельского округа, Баянаульского райна"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Кундыкольского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Сатпаевского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Жанатлекского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Узунбулакского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привидения в порядок внутридомовых территорий и окраин населенных пунктов - 1300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архивных папок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- в день 10 - 15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приписной и призывной комиссиях.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личных дел призывников - 300 - 500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архивных папок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алфавитной книгой - 80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отдел Государственного учреждения "Государственный архив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архивных папок - 200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Баянаульского района Государственного учреждения "Департамент статистики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документов 90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подшивка.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архивных папок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документов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архивных папок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- в день 10 - 15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подшивка документов, 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документами: корреспонденция входящая - 1260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исходящая - 1275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– в день 5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121/4 от "22" апреля 2014 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финансируемые из местного бюджета на 2014 год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5399"/>
        <w:gridCol w:w="2255"/>
        <w:gridCol w:w="2256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Майкаин,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Аксанского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Торайгырского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Куркелинского сельского округа, Баянаульского райна"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Кундыкольского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Сатпаевского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Жанатлекского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Узунбулакского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отдел Государственного учреждения "Государственный архив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Баянаульского района Государственного учреждения "Департамент статистики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