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fde8" w14:textId="ce5f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17 февраля 2014 года N 58/02. Зарегистрировано Департаментом юстиции Павлодарской области 28 февраля 2014 года N 3722. Утратило силу постановлением акимата Баянаульского района Павлодарской области от 11 марта 2016 года № 66/03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11.03.2016 № 66/03.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исполнительных органов, финансируемых из бюджета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(Абылгазин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Айткенов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N 58/02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Баянаульского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государственных служащих местных исполнительных органов Баянаульского района,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исполнительных органов, финансируемых из районного бюджета обеспечивают ознакомление государственных служащих с Правилами, соблюдение норм Правил, размещение текста Правил на информационных стендах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государственного служащего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 и добросовестно выполнять служебные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к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 к себе, принципиальным, объективным и беспристрастным, а также нетерпимым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его, как государственного служащего,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распространять о коллегах информацию, порочащую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Руководители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человеческое достоинство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