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462df" w14:textId="b1462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коммунальном государственном учреждении "Отдел культуры, развития языков, физической культуры и спорта Актогайского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Актогайского района Павлодарской области от 31 декабря 2014 года № 341. Зарегистрировано Департаментом юстиции Павлодарской области 10 февраля 2015 года № 4302. Утратило силу постановлением акимата Актогайского района Павлодарской области от 20 июня 2017 года № 145 (вводится в действие со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Актогайского района Павлодарской области от 20.06.2017 № 145 (вводится в действие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соответствии с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 марта 2011 года "О государственном имуществе",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Казахстан", акимат Актогайского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Утвердить прилагаемое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коммунальном государственном учреждении "Отдел культуры, развития языков, физической культуры и спорта Актогайского района" (далее – Положение).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Коммунальному государственному учреждению "Отдел культуры, развития языков, физической культуры и спорта Актогайского района" в установленном законодательством порядке обеспечить государственную регистрацию Положения в органах юстиции.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Контроль за выполнением настоящего постановления возложить на курирующего заместителя акима района.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Настоящее постановление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Батыргужинов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"31" декабря 2014 года № 341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коммунальном государственном учреждении</w:t>
      </w:r>
      <w:r>
        <w:br/>
      </w:r>
      <w:r>
        <w:rPr>
          <w:rFonts w:ascii="Times New Roman"/>
          <w:b/>
          <w:i w:val="false"/>
          <w:color w:val="000000"/>
        </w:rPr>
        <w:t>"Отдел культуры, развития языков, физической</w:t>
      </w:r>
      <w:r>
        <w:br/>
      </w:r>
      <w:r>
        <w:rPr>
          <w:rFonts w:ascii="Times New Roman"/>
          <w:b/>
          <w:i w:val="false"/>
          <w:color w:val="000000"/>
        </w:rPr>
        <w:t>культуры и спорта Актогайского района"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Коммунальное государственное учреждение "Отдел культуры, развития языков, физической культуры и спорта Актогайского района" является государственным органом Республики Казахстан, осуществляющим руководство в сфере культуры, развития языков, физической культуры и спорта на территории Актогайского района.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Коммунальное государственное учреждение "Отдел культуры, развития языков, физической культуры и спорта Актогайского района" ведомств не имеет.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Коммунальное государственное учреждение "Отдел культуры, развития языков, физической культуры и спорта Актогайского района" осуществляет свою деятельность в соответствии с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Коммунальное государственное учреждение "Отдел культуры, развития языков, физической культуры и спорта Актогайского района" является юридическим лицом в организационно-правовой форме государственного учреждения, имеет печать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5. Коммунальное государственное учреждение "Отдел культуры, развития языков, физической культуры и спорта Актогайского района" вступает в гражданско-правовые отношения от собственного имени.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6. Коммунальное государственное учреждение "Отдел культуры, развития языков, физической культуры и спорта Актогайского района"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7. Коммунальное государственное учреждение "Отдел культуры, развития языков, физической культуры и спорта Актогайского района" по вопросам своей компетенции в установленном законодательством порядке принимает решения, оформляемые приказами руководителя коммунального государственного учреждения "Отдел культуры, развития языков, физической культуры и спорта Актогайского района".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8. Структура и лимит штатной численности коммунального государственного учреждения "Отдел культуры, развития языков, физической культуры и спорта Актогайского района" утверждаются в соответствии с действующим законодательством.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9. Местонахождение коммунального государственного учреждения "Отдел культуры, развития языков, физической культуры и спорта Актогайского района": Республика Казахстан, Павлодарская область, 140200, Актогайский район, село Актогай, улица Алина, 97.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10. Полное наименование коммунального государственного учреждения - "Ақтоғай ауданының мәдениет, тілдерді дамыту, дене шынықтыру және спорт бөлімі" коммуналдық мемлекеттік мекемесі, коммунальное государственное учреждение "Отдел культуры, развития языков, физической культуры и спорта Актогайского района".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11. Режим работы коммунального государственного учреждения "Отдел культуры, развития языков, физической культуры и спорта Актогайского района" устанавливается правилами внутреннего трудового распорядка и не должен противоречить нормам трудового законодательства Республики Казахстан.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Режим работы коммунального государственного учреждения "Отдел культуры, развития языков, физической культуры и спорта Актогайского района" устанавливается в следующем порядке: с 9.00 до 18.30 часов, обеденный перерыв с 13.00 до 14.30 часов при пятидневной рабочей неделе, выходные дни: суббота - воскресенье.</w:t>
      </w:r>
    </w:p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12. Учредителем коммунального государственного учреждения "Отдел культуры, развития языков, физической культуры и спорта Актогайского района" является государство в лице акимата Актогайского района.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13. Настоящее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коммунального государственного учреждения "Отдел культуры, развития языков, физической культуры и спорта Актогайского района".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14. Финансирование деятельности коммунального государственного учреждения "Отдел культуры, развития языков, физической культуры и спорта Актогайского района" осуществляется из местного бюджета.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15. Коммунальному государственному учреждению "Отдел культуры, развития языков, физической культуры и спорта Актогайского района" запрещается вступать в договорные отношения с субъектами предпринимательства на предмет выполнения обязанностей, являющихся функциями коммунального государственного учреждения "Отдел культуры, развития языков, физической культуры и спорта Актогайского района".</w:t>
      </w:r>
    </w:p>
    <w:bookmarkEnd w:id="20"/>
    <w:bookmarkStart w:name="z2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цель, предмет деятельности, основные задачи, функции,</w:t>
      </w:r>
      <w:r>
        <w:br/>
      </w:r>
      <w:r>
        <w:rPr>
          <w:rFonts w:ascii="Times New Roman"/>
          <w:b/>
          <w:i w:val="false"/>
          <w:color w:val="000000"/>
        </w:rPr>
        <w:t>права и обязанности коммунального государственного</w:t>
      </w:r>
      <w:r>
        <w:br/>
      </w:r>
      <w:r>
        <w:rPr>
          <w:rFonts w:ascii="Times New Roman"/>
          <w:b/>
          <w:i w:val="false"/>
          <w:color w:val="000000"/>
        </w:rPr>
        <w:t>учреждения "Отдел культуры, развития языков,</w:t>
      </w:r>
      <w:r>
        <w:br/>
      </w:r>
      <w:r>
        <w:rPr>
          <w:rFonts w:ascii="Times New Roman"/>
          <w:b/>
          <w:i w:val="false"/>
          <w:color w:val="000000"/>
        </w:rPr>
        <w:t>физической культуры и спорта Актогайского района"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16. Миссия коммунального государственного учреждения "Отдел культуры, развития языков, физической культуры и спорта Актогайского района": реализация государственной политики в сфере культуры, развития языков, физической культуры и спорта.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17. Целью коммунального государственного учреждения "Отдел культуры, развития языков, физической культуры и спорта Актогайского района" является проведение государственной политики, направленной на обеспечение конституционных прав и свобод граждан и общего развития в сфере культуры, развития языков, физической культуры и спорта в Актогайском районе.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18. Предметом деятельности коммунального государственного учреждения "Отдел культуры, развития языков, физической культуры и спорта Актогайского района" является осуществление на районном уровне государственной политики в сфере культуры, развития языков, физической культуры и спорта.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19. Основные задачи: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проведение государственной политики в области культуры на территории района путем поддержки и координации деятельности организаций и предприятий культурно-досуговой работы, театрального и музыкального искусства, библиотечного и музейного дела;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обеспечение возрождения, сохранения, развития и распространения историко-культурного наследия, духовных традиций народов, населяющих район;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проведение государственной политики в области развития государственного языка и языков народов, населяющих район;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обеспечение развития массового спорта и национальных видов спорта в Актогайском районе;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осуществление практических мер по пропаганде и формированию здорового образа жизни населения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развитие и укрепление материально-технической базы.</w:t>
      </w:r>
    </w:p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20. Функции: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реализует государственную политику в сфере культуры, развития языков, физической культуры и 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организует проведение зрелищных культурно-массовых мероприятий района, смотров, фестивалей и конкурсов, выставок декоративно-прикладного искусства;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организует работу по учету, охране и использованию памятников истории, материальной и духовной культуры местного значения;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принимает меры, направленные на повсеместное применение государственного языка;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проводит мероприятия районного значения, направленные на развитие государственного и других языков;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обеспечивает подготовку районных сборных команд по видам спорта и их выступления на областных спортивных соревнованиях;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7) координирует организацию и проведение спортивных мероприятий на территории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8) обеспечивает координацию деятельности районной неспециализированной детско-юношеской школы;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9) обеспечивает в установленном законодательством Республики Казахстан порядке рассмотрение обращений физических и юридических лиц, служебной корреспонденции;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10) обеспечивает доступность и качество оказания государственных услуг в соответствии с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11) устанавливает постоянную связь с общественностью через средства массовой информации.</w:t>
      </w:r>
    </w:p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21. Права и обязанности: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координировать работу исполнительных органов акимата района и иных организаций по применению действующего законодательства в области культуры и языковой политики;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вносить на рассмотрение акимата, акима района и в вышестоящие организации предложения по основным направлениям развития, оперативному решению проблем в сфере культуры, развития языков, физической культуры и 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в установленном законодательством порядке, запрашивать и получать необходимую информацию, документы и иные материалы от государственных органов, органов местного самоуправления и иных организаций;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оказывать государственные услуги в соответствии со стандартами и регламентами государственных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проводить совещания, семинары по вопросам, входящим в компетенцию коммунального государственного учреждения "Отдел культуры, развития языков, физической культуры и спорта Актогайского района";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осуществлять иные права и обязанности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Для выполнения полномочий коммунальное государственное учреждение "Отдел культуры, развития языков, физической культуры и спорта Актогайского района" взаимодействует с другими исполнительными органами района и организациями, находящимися в его ведении.</w:t>
      </w:r>
    </w:p>
    <w:bookmarkStart w:name="z31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коммунального государственного</w:t>
      </w:r>
      <w:r>
        <w:br/>
      </w:r>
      <w:r>
        <w:rPr>
          <w:rFonts w:ascii="Times New Roman"/>
          <w:b/>
          <w:i w:val="false"/>
          <w:color w:val="000000"/>
        </w:rPr>
        <w:t>учреждения "Отдел культуры, развития языков,</w:t>
      </w:r>
      <w:r>
        <w:br/>
      </w:r>
      <w:r>
        <w:rPr>
          <w:rFonts w:ascii="Times New Roman"/>
          <w:b/>
          <w:i w:val="false"/>
          <w:color w:val="000000"/>
        </w:rPr>
        <w:t>физической культуры и спорта Актогайского района"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22. Руководство коммунальным государственным учреждением "Отдел культуры, развития языков, физической культуры и спорта Актогайского района" осуществляется первым руководителем, который несет персональную ответственность за выполнение возложенных на коммунальное государственное учреждение "Отдел культуры, развития языков, физической культуры и спорта Актогайского района" задач и осуществление им своих функций.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23. Первый руководитель коммунального государственного учреждения "Отдел культуры, развития языков, физической культуры и спорта Актогайского района" назначается на должность и освобождается от должности акимом района в соответствии с действующим законодательством Республики Казахстан.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24. Первый руководитель коммунального государственного учреждения "Отдел культуры, развития языков, физической культуры и спорта Актогайского района" не имеет заместителей.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25. Полномочия первого руководителя коммунального государственного учреждения "Отдел культуры, развития языков, физической культуры и спорта Актогайского района":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организует работу коммунального государственного учреждения "Отдел культуры, развития языков, физической культуры и спорта Актогайского района", осуществляет руководство его деятельностью;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представляет на утверждение акимата района Положение о коммунальном государственном учреждении "Отдел культуры, развития языков, физической культуры и спорта Актогайского района";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назначает на должности и освобождает от должностей работников коммунального государственного учреждения "Отдел культуры, развития языков, физической культуры и спорта Актогайского района" в соответствии с действующим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издает приказы и дает указания по вопросам, входящим в его компетенцию, обязательные для выполнения всеми работниками коммунального государственного учреждения "Отдел культуры, развития языков, физической культуры и спорта Актогайского района";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осуществляет личный прием физических лиц и представителей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утверждает должностные инструкции работников;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7) осуществляет в порядке, установленном законодательством Республики Казахстан, поощрение работников коммунального государственного учреждения "Отдел культуры, развития языков, физической культуры и спорта Актогайского района", оказание материальной помощи, наложение на них дисциплинарных взысканий;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8) утверждает перспективные и текущие планы работы коммунального государственного учреждения "Отдел культуры, развития языков, физической культуры и спорта Актогайского района";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9) представляет коммунальное государственное учреждение "Отдел культуры, развития языков, физической культуры и спорта Актогайского района" во всех государственных органах и иных организациях, независимо от форм собственности, в соответствии с действующим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10) принимает необходимые меры по противодействию коррупции и несет за это персональную ответственность;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11) назначает на должность и освобождает от должности руководителей подведомственных организаций образования в порядке, установленном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12) осуществляет в порядке, установленном законодательством Республики Казахстан, поощрение руководителей подведомственных организаций, наложение на них дисциплинарных взысканий;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13) заключает договоры, соглашения в пределах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14) осуществляет иные полномочия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Исполнение полномочий первого руководителя коммунального государственного учреждения "Отдел культуры, развития языков, физической культуры и спорта Актогайского района" в период его отсутствия осуществляется лицом, его замещающим в соответствии с действующим законодательством.</w:t>
      </w:r>
    </w:p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26. Взаимоотношения между коммунальным государственным учреждением "Отдел культуры, развития языков, физической культуры и спорта Актогайского района" и трудовым коллективом определяются в соответствии с Трудовым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коллективным договором.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27. Взаимоотношения между коммунальным государственным учреждением "Отдел культуры, развития языков, физической культуры и спорта Актогайского района" и уполномоченным органом по управлению коммунальным имуществом (исполнительным органом акимата района) регулируются действующим законодательством Республики Казахстан.</w:t>
      </w:r>
    </w:p>
    <w:bookmarkEnd w:id="34"/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28. Взаимоотношения между коммунальным государственным учреждением "Отдел культуры, развития языков, физической культуры и спорта Актогайского района" и уполномоченным органом соответствующей отрасли регулируются действующим законодательством.</w:t>
      </w:r>
    </w:p>
    <w:bookmarkEnd w:id="35"/>
    <w:bookmarkStart w:name="z39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коммунального государственного</w:t>
      </w:r>
      <w:r>
        <w:br/>
      </w:r>
      <w:r>
        <w:rPr>
          <w:rFonts w:ascii="Times New Roman"/>
          <w:b/>
          <w:i w:val="false"/>
          <w:color w:val="000000"/>
        </w:rPr>
        <w:t>учреждения "Отдел культуры, развития языков,</w:t>
      </w:r>
      <w:r>
        <w:br/>
      </w:r>
      <w:r>
        <w:rPr>
          <w:rFonts w:ascii="Times New Roman"/>
          <w:b/>
          <w:i w:val="false"/>
          <w:color w:val="000000"/>
        </w:rPr>
        <w:t>физической культуры и спорта Актогайского района"</w:t>
      </w:r>
    </w:p>
    <w:bookmarkEnd w:id="36"/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29. Коммунальное государственное учреждение "Отдел культуры, развития языков, физической культуры и спорта Актогайского района" может иметь на праве оперативного управления обособленное имущество в случаях, предусмотренных законодательством.</w:t>
      </w:r>
    </w:p>
    <w:bookmarkEnd w:id="37"/>
    <w:bookmarkStart w:name="z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30. Имущество коммунального государственного учреждения "Отдел культуры, развития языков, физической культуры и спорта Актогайского района" формируется за счет имущества, переданного ему собственником и иных источников, не запрещенных законодательством Республики Казахстан.</w:t>
      </w:r>
    </w:p>
    <w:bookmarkEnd w:id="38"/>
    <w:bookmarkStart w:name="z4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31. Имущество, закрепленное за коммунальным государственным учреждением "Отдел культуры, развития языков, физической культуры и спорта Актогайского района" относится к районной коммунальной собственности.</w:t>
      </w:r>
    </w:p>
    <w:bookmarkEnd w:id="39"/>
    <w:bookmarkStart w:name="z4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32. Коммунальное государственное учреждение "Отдел культуры, развития языков, физической культуры и спорта Актогайского района" не вправе самостоятельно отчуждать или иным способом распоряжаться закрепленным за ним имуществом и имуществом, приобретенным за счет средств, выделенных ему по плану финансирования, если иное не установлено законодательством.</w:t>
      </w:r>
    </w:p>
    <w:bookmarkEnd w:id="40"/>
    <w:bookmarkStart w:name="z44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(ликвидация) коммунального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государственного учреждения "Отдел культуры, развития</w:t>
      </w:r>
      <w:r>
        <w:br/>
      </w:r>
      <w:r>
        <w:rPr>
          <w:rFonts w:ascii="Times New Roman"/>
          <w:b/>
          <w:i w:val="false"/>
          <w:color w:val="000000"/>
        </w:rPr>
        <w:t>языков, физической культуры и спорта Актогайского района"</w:t>
      </w:r>
    </w:p>
    <w:bookmarkEnd w:id="41"/>
    <w:bookmarkStart w:name="z4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33. Реорганизация и упразднение (ликвидация) коммунального государственного учреждения "Отдел культуры, развития языков, физической культуры и спорта Актогайского района" осуществляются в соответствии с законодательством Республики Казахстан.</w:t>
      </w:r>
    </w:p>
    <w:bookmarkEnd w:id="42"/>
    <w:bookmarkStart w:name="z4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34. При упразднении (ликвидации) коммунального государственного учреждения "Отдел культуры, развития языков, физической культуры и спорта Актогайского района" имущество, оставшееся после удовлетворения требований кредиторов, остается в районной коммунальной собственности.</w:t>
      </w:r>
    </w:p>
    <w:bookmarkEnd w:id="43"/>
    <w:bookmarkStart w:name="z47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находящихся в ведении коммунального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государственного учреждения "Отдел культуры, развития</w:t>
      </w:r>
      <w:r>
        <w:br/>
      </w:r>
      <w:r>
        <w:rPr>
          <w:rFonts w:ascii="Times New Roman"/>
          <w:b/>
          <w:i w:val="false"/>
          <w:color w:val="000000"/>
        </w:rPr>
        <w:t>языков, физической культуры и спорта Актогайского района"</w:t>
      </w:r>
    </w:p>
    <w:bookmarkEnd w:id="44"/>
    <w:bookmarkStart w:name="z4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35. Коммунальное государственное учреждение "Отдел культуры, развития языков, физической культуры и спорта Актогайского района" имеет следующие организации, находящиеся в ведении: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Государственное казенное коммунальное предприятие "Дом культуры, народного творчества и досуга акимата Актогайского района, отдела культуры и развития языков Актогайского района";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Государственное учреждение "Централизованная библиотечная система";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Коммунальное государственное казенное предприятие "Детско-юношеская спортивная школа Актогайского района".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