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09c3" w14:textId="cc00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образования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31 декабря 2014 года № 340. Зарегистрировано Департаментом юстиции Павлодарской области 10 февраля 2015 года № 4301. Утратило силу постановлением акимата Актогайского района Павлодарской области от 14 февраля 2017 года № 28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Актогайского района Павлодарской области от 14.02.2017 № 28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Актогайского района" (далее -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Руководителю государственного учреждения "Отдел образования Актогайского района" обеспечить государственную регистрацию Положения в установленном законодательством порядке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2014 года № 340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Актогайского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образования Актогайского района" является государственным органом Республики Казахстан, осуществляющим руководство в сфере образования на территории Актогайского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образования Актогайского района"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образования Актогайского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образования Актогайского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образования Актогайского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образования Актогайского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образования Актогайского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образования Актогайского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образования Актогайского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государственного учреждения "Отдел образования Актогайского района": Республика Казахстан, Павлодарская область, 140200, Актогайский район, село Актогай, улица Алина, 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учреждения - "Ақтоғай ауданының білім бөлімі" мемлекеттік мекемесі, государственное учреждение "Отдел образования Актогайского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Режим работы государственного учреждения "Отдел образования Актогайского района"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Режим работы государственного учреждения "Отдел образования Актогайского района" устанавливается в следующем порядке: с 9.00 до 18.30 часов, обеденный перерыв с 13.00 до 14.30 часов при пятидневной рабочей неделе, выходные дни: суббота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Учредителем государственного учреждения "Отдел образования Актогайского района" является государство в лице акимата Актогайского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Настоящее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образования Актогайского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"Отдел образования Актогайского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образования Актогайского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образования Актогайского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Актогайского района"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16.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 "Отдел образования Актогайского района": реализация государственной политики в сфере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Целью государственного учреждения "Отдел образования Актогайского района" является проведение государственной политики, направленной на развитие образования в Актогайском районе и обеспечение конституционных прав и свобод граждан в сфере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Предметом деятельности государственного учреждения "Отдел образования Актогайского района" является осуществление на уровне района государственной политики в сфере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государственной образовательной политики на территории района путем координации и управления деятельностью образовательных учреждений и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развитие интеллектуального потенциала личности, обеспечение ее полноценным, высококачественным образованием, отвечающим уровню государственных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воспитание личности с активной гражданской позицией и развитым чувством патриотизма,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внедрение достижений науки, передовой практики и новой технологии управления образованием, обеспечение организаций образования квалифицированными педагогическими кадрами, создание условий для наилучшего использования знаний и опыта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обеспечение предусмотренных законодательством социальных прав работников системы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развитие и укрепление материально-технической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создание специальных условий для получения образования лицами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реализует государственную политику в области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организует работу подведомственных организаций по реализации программ развития образования на основе государственных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обеспечивает доступность и качество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образовательный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организует приобретение и доставку учебников и учебно-методических комплексов организациям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организует переподготовку и повышение квалификации педагогических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организует учет детей дошкольного и школьного возраста, их обучение до получения ими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участие обучающихся в едином национальном тестировании;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обеспечивает дополнительное образование для детей, осуществляемое на районном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в порядке, предусмотренном законодательством Республики Казахстан, бесплатное и льготное питание отдельных категорий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обеспечивает организацию и проведение школьных олимпиад и конкурсов научных проектов по общеобразовательным предметам, конкурсов районного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функции государства по опеке и попечительству в отношении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осуществляет в установленном порядке государственное обеспечение, детей-сирот, детей, оставшихся без попечения родителей, их обязательное трудоустройство и обеспечение жильем;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обеспечивает оплату труда патронатного воспитателя путем перечисления денежных средств на его текущий счет;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17) Исключен постановлением акимата Актогайского района Павлодарской области от 17.03.2016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оказывает организациям дошкольного воспитания и обучения, подведомственным организациям образования и семьям необходимую методическую и консультативную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в установленном законодательством Республики Казахстан порядке рассмотрение обращений физических и юридических лиц, служебной корреспонденции;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принимает меры, направленные на повсеместное применение государственного языка.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20 с изменениями, внесенными постановлением акимата Актогайского района Павлодарской области от 17.03.2016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осуществлять контроль за качеством организации учебно-воспитательного процесса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вносить на рассмотрение акимата, акима района и в вышестоящие организации предложения по основным направлениям развития, оперативному решению проблем в сфере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порядке, запрашивать и получать необходимую информацию, документы и иные материалы от государственных органов, органов местного самоуправления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оказывать государственные услуги в соответствии со стандартами и регламентами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проводить совещания по вопросам, входящим в компетенцию государственного учреждения "Отдел образования акимата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выполнения полномочий государственное учреждение "Отдел образования Актогайского района" взаимодействует с другими исполнительными органами района и организациями, находящимися в его ведении.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Актогайского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22.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государственным учреждением "Отдел образования Актогайского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образования Актогайского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образования Актогайского района"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образования Актогайского района"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"Отдел образования Актогайского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на утверждение акимата района Положение о государственном учреждении "Отдел образования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должности и освобождает от должностей работников государственного учреждения "Отдел образования Актогайского района"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издает приказы и дает указания по вопросам, входящим в его компетенцию, обязательные для выполнения всеми работниками государственного учреждения "Отдел образования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утверждает должностные инструкции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осуществляет в порядке, установленном законодательством Республики Казахстан, поощрение работников государственного учреждения "Отдел образования Актогайского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утверждает перспективные и текущие планы работы государственного учреждения "Отдел образования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представляет государственное учреждение "Отдел образования Актогайского района" во всех государственных органах и иных организациях, независимо от форм собственности,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назначает на должность и освобождает от должности руководителей подведомственных организаций образования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осуществляет в порядке, установленном законодательством Республики Казахстан, поощрение руководителей подведомственных организаций,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заключает договоры, соглашения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образования Актогайского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 xml:space="preserve">Взаимоотношения между государственным учреждением "Отдел образования Актогайского района"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28. </w:t>
      </w:r>
      <w:r>
        <w:rPr>
          <w:rFonts w:ascii="Times New Roman"/>
          <w:b w:val="false"/>
          <w:i w:val="false"/>
          <w:color w:val="000000"/>
          <w:sz w:val="28"/>
        </w:rPr>
        <w:t>Взаимоотношения между государственным учреждением "Отдел образования Актогайского района" и уполномоченным органом по управлению коммунальным имуществом (исполнительным органом акимата района)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29. </w:t>
      </w:r>
      <w:r>
        <w:rPr>
          <w:rFonts w:ascii="Times New Roman"/>
          <w:b w:val="false"/>
          <w:i w:val="false"/>
          <w:color w:val="000000"/>
          <w:sz w:val="28"/>
        </w:rPr>
        <w:t>Взаимоотношения между государственным учреждением "Отдел образования Актогайского района" и уполномоченным органом соответствующей отрасли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Актогайского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30.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образования Актогайского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образования Актогайского района" формируется за счет имущества, переданного ему собственником,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32.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"Отдел образования Актогайского района", относится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образования Актогайского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образования Актогайского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34.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(ликвидация) государственного учреждения "Отдел образования Актогайского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35. </w:t>
      </w:r>
      <w:r>
        <w:rPr>
          <w:rFonts w:ascii="Times New Roman"/>
          <w:b w:val="false"/>
          <w:i w:val="false"/>
          <w:color w:val="000000"/>
          <w:sz w:val="28"/>
        </w:rPr>
        <w:t>При упразднении (ликвидации) государственного учреждения "Отдел образования Актогайского района" имущество, оставшееся после удовлетворения требований кредиторов, остается в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образования Актогайского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36.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имеет следующие организации, находящиеся в ведении: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Государственное казенное коммунальное предприятие "Детско-юношеский клуб "Жигер" государственного учреждения "Отдел образования Актогайского района", акимата Актогайского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Государственное казенное коммунальное предприятие "Центр занятости и детского творчества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Государственное казенное коммунальное предприятие "Школа искусств" отдела образования Актогайского района, акимата Актогайского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Коммунальное государственное учреждение "Общеобразовательная средняя школа имени Муткенова Актогайского района" Павлодарской области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Коммунальное государственное учреждение "Общеобразовательная Караобинская средняя школа Актогайского района" Павлодарской области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Коммунальное государственное учреждение "Общеобразовательная средняя школа имени Махмета Кайырбаева Актогайского района" Павлодарской области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Коммунальное государственное учреждение "Общеобразовательная средняя школа имени Абая Актогайского района" Павлодарской области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Коммунальное государственное учреждение "Общеобразовательная Агрономийская средняя школа Актогайского района" Павлодарской области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Коммунальное государственное учреждение "Общеобразовательная средняя школа имени Х. Шаяхметова Актогайского района"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Коммунальное государственное учреждение "Общеобразовательная средняя школа имени Тленшина Актогайского района" Павлодарской области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Коммунальное государственное учреждение "Общеобразовательная средняя школа имени К. Идрисова Актогайского района" Павлодарской области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Коммунальное государственное учреждение "Общеобразовательная Приреченская средняя школа Актогайского района" Павлодарской области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Коммунальное государственное учреждение "Общеобразовательная Енбекшинская средняя школа Актогайского района" Павлодарской области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Коммунальное государственное учреждение "Общеобразовательная средняя школа имени Естая Актогайского района" Павлодарской области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Коммунальное государственное учреждение "Общеобразовательная Шолаксорская средняя школа Актогайского района" Павлодарской области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Коммунальное государственное учреждение "Общеобразовательная Шидертинская средняя школа Актогайского района" Павлодарской области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Коммунальное государственное учреждение "Общеобразовательная Жалаулинская средняя школа имени Ныгмана Алшинова Актогайского района"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Коммунальное государственное учреждение "Общеобразовательная средняя школа имени Ныгманова Актогайского района" Павлодарской области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Коммунальное государственное учреждение "Общеобразовательная Харьковская средняя школа Актогайского района" Павлодарской области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20) Исключен постановлением акимата Актогайского района Павлодарской области от 17.03.2016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Коммунальное государственное учреждение "Акбидайская основная школа Актогайского района" Павлодарской области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Коммунальное государственное учреждение "Балтасапская основная школа Актогайского района" Павлодарской области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Коммунальное государственное учреждение "Жамбылская основная школа Актогайского района" Павлодарской области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Коммунальное государственное учреждение "Каракогинская основная школа Актогайского района" Павлодарской области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Коммунальное государственное учреждение "Ленинская основная школа Актогайского района" Павлодарской области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Коммунальное государственное учреждение "Разумовская основная школа Актогайского района" Павлодарской области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Коммунальное государственное учреждение "Шиликтинская основная школа Актогайского района" Павлодарской области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Коммунальное государственное учреждение "Карабузауская начальная школа Актогайского района" Павлодарской области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Коммунальное государственное учреждение "Жалаулинская начальная школа Актогайского района" Павлодарской области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Коммунальное государственное учреждение "Кубанская начальная школа Актогайского района" Павлодарской области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Коммунальное государственное учреждение "Абайская начальная школа Актогайского района" Павлодарской области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Коммунальное государственное учреждение "Жанатапская начальная школа Актогайского района" Павлодарской области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Коммунальное государственное учреждение "Муткеновская начальная школа Актогайского района" Павлодарской области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Коммунальное государственное учреждение "Отесская начальная школа Актогайского района" Павлодарской области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36 с изменениями, внесенными постановлением акимата Актогайского района Павлодарской области от 17.03.2016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