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3d99" w14:textId="8bd3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Актогайском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13 августа 2014 года № 211. Зарегистрировано Департаментом юстиции Павлодарской области 08 сентября 2014 года № 3994. Утратило силу постановлением акимата Актогайского района Павлодарской области от 16 мая 2016 года № 102-1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16.05.2016 № 102-1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Республики Казахстан", в целях оказания содействия занятости инвалидов, нуждающихся в трудоустройстве,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в Актогайском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Актогайского района" обеспечить содействие в трудоустройстве нуждающихся инвалидов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