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6309" w14:textId="ce96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Шолаксорского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августа 2014 года № 144/35. Зарегистрировано Департаментом юстиции Павлодарской области 08 сентября 2014 года № 3992. Утратило силу решением маслихата Актогайского района Павлодарской области от 27 июня 2019 года № 247/50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27.06.2019 № 247/50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Шолаксорского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Шолаксорского сельского округа Актогайского района для участия в сходе местного сообщества в количестве 1%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144/35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Шолаксорского сельского округа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Шолаксорского сельского округа Актогайского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Шолаксорского сельского округа Актогайского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Шолаксорского сельского округа Актогайского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Шоласксорского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Актогайского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Шолаксорского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Шолаксорского сельского округа Актогайского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Шолаксорского сельского округа Актогайского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Актогайским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Шолаксорского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