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f6d" w14:textId="7adf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Караобинского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139/35. Зарегистрировано Департаментом юстиции Павлодарской области 8 сентября 2014 года № 3985.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Караобинского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Караобинского сельского округа Актогайского района для участия в сходе местного сообщества в количестве 1 %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Караобинского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Караобинского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Караобинского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Караобинского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Караобинского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Караобинского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Караобинского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Караобинского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Караобинского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