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f2c5" w14:textId="f76f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материалов,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28 июля 2014 года № 198. Зарегистрировано Департаментом юстиции Павлодарской области 14 августа 2014 года № 3920. Утратило силу постановлением акимата Актогайского района Павлодарской области от 21 мая 2019 года № 144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21.05.2019 № 144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 и помещений для встреч с избирателями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Актогайской районной территориальной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помещений, предоставляемых для встреч кандидатов с избирателями на договорной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 № 198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651"/>
        <w:gridCol w:w="8324"/>
        <w:gridCol w:w="1163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Актогай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учреждения "Отдел образования Актогайского района" по улице К.Алина 97;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рынка по переулку Школьный;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казенного коммунального предприятия "Дом культуры, народного творчества и досуга отдела культуры и развития языков Актогайского района акимата района" по улице М.Горького 86;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государственного казенного коммунального предприятия "Актогайская районная центральная больница" по улице Марденова 101;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Республиканского казенного предприятия "Государственный центр по выплате пенсий" по улице Муткенова 12.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Приреченское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ХХII Партсъезда 14;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Дома культуры по улице ХХII Партсъезда 12;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по улице ХХII Партсъезда 3;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магазина "Браво" по улице Мира 10.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Жоламан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комбинированного блок-модуля по улице Мектеп 5.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Тортай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по улице Орталык 1.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Камбар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по улице Орталык 1.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Актогайскому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Ауельбекский сельский округ, село Ауельбек 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Мира 9;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больницы по улице Мира 9а;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автобусной остановки по улице Ленина 14.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Ауельбекский сельский округ, село Отес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Жастар 28.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Ауельбекскому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округ, село Баскамыс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1 Мая 8;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комбинированного блок-модуля по улице 1 Мая 5;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медицинского пункта по улице Ленина 7/2.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округ, село Каракога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Мектеп 7.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Баскамысскому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Ивановка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Садовая 84;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больницы по улице Садовая 85.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Карасу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Жалаулинской начальной школы по улице Степная 16.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Балтасап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Садовая 15.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Жалаулинскому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Жолболды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Коммунистическая 50;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сельского стадиона по улице Коммунистическая 49;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комбинированного блок-модуля по улице Ленина 11.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Шуга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Жанаауыл 8.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Шиликты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сельского стадиона по улице Мектеп 3.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Жолболдинскому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Караоба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Советов 13;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Дома культуры по улице Терешковой 13;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комбинированного блок-модуля по улице Советов 11.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Жана-аул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Достык 5.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Исантерек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бывшего здания школы по улице Желтоксан 2.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Караобинскому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Садовая 4;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Дома культуры по улице С.Елубаева 11;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Актогайского аграрно-технического колледжа.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Кайран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Орталык 5/1.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Джамбул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комбинированного блок-модуля по улице Мектеп 7.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Караой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Кубань 6.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Кожамжарскому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Муткенова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Шарапиденова 1;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Дома культуры по улице Торговая 1;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больницы по улице Муткенова 1.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Жанатап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Орталык 21.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 село Жанабет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Мектеп 15.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Естая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Мектеп 16.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Абжан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клуба по улице Мектеп 7.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Муткеновскому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округ, село Андриановка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Молодежная 2;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Дома культуры по улице Драганова 2;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отделения почты по улице Драганова 5;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Агрономийской средней школы по улице улица Школьная 1.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округ, село Разумовка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медицинского пункта по улице Мира 6.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округ, село Барлыбай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Специалистов 12;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Енбекшинской средней школы по улице Школьная 13.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Разумовскому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округ, село Харьковка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Советов 45;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Дома культуры по улице Советов 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округ, село Карабзау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медицинского пункта по улице Целинная 5.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Харьковскому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округ, село Шолаксор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аппарата акима округа по улице Целинная 14;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у здания сельского Дома культуры по улице Мира 10.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округ, село Кырыкуй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по улице Целинная 4.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Шолаксорскому сельскому округу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 № 198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встреч с избирателями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807"/>
        <w:gridCol w:w="7946"/>
        <w:gridCol w:w="127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Актогай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культуры, народного творчества и досуга отдела культуры и развития языков Актогайского района акимата района", расположенное по улице М.Горького 86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Приреченское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расположенный по улице ХХІІ Партсъезда 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Жоламан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Акбидайская основная школа, расположенная по улице Мектеп 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Ауельбекский сельский округ, село Ауельбек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Мира 9а.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Ауельбекский сельский округ, село Отес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Орталык 8а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округ, село Баскамыс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1 Мая 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Ивановка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аппарата акима сельского округа, улица Садовая 84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Балтасап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Победы 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Жолболды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Коммунистическая 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Шуга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Орталык 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Караоба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культуры, расположенный по улице Терешковой 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Жана-ауыл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Достык 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культуры, расположенный по улице С.Елубаева 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Кайран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Орталык 5/1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Караой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Кубань 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Жамбыл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основная школа, расположенная по улице Мектеп 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Муткенова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культуры, расположенный по улице Торговая 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Муткеновский сельский округ, село Абжан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Орталык 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Жанабет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Мектеп 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Жанатап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Мектеп 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округ, село Андрияновка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культуры, расположенный по улице Драганова 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Разумовский сельский округ, село Разумовка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Разумовская основная школа, расположенная по улице Мира 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округ, село Барлыбай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расположенный по улице Степная 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округ, село Харьковка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Харьковская средняя школа, расположенная по улице Школьная 34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округ, село Карабзау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Карабзауская начальная школа, расположенная по улице Целинная 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округ, село Шолаксор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культуры, расположенный по улице 8 Марта 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