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926d" w14:textId="4169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маслихата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Актогайского района Павлодарской области от 26 июня 2014 года № 131/32. Зарегистрировано Департаментом юстиции Павлодарской области 28 июля 2014 года № 3893. Утратило силу решением маслихата Актогайского района Павлодарской области от 17 сентября 2015 года N 203/48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Актогайского района Павлодарской области от 17.09.2015 N 203/48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Актогайский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Актогайского района согласно приложению к настоящему решению.</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данного решения возложить на постоянную комиссию районного маслихата по вопросам социальной сферы и законности.</w:t>
      </w:r>
      <w:r>
        <w:br/>
      </w:r>
      <w:r>
        <w:rPr>
          <w:rFonts w:ascii="Times New Roman"/>
          <w:b w:val="false"/>
          <w:i w:val="false"/>
          <w:color w:val="000000"/>
          <w:sz w:val="28"/>
        </w:rPr>
        <w:t xml:space="preserve">
      3.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Уакбаева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26 июня 2014 год № 132/32</w:t>
            </w:r>
          </w:p>
        </w:tc>
      </w:tr>
    </w:tbl>
    <w:bookmarkStart w:name="z6" w:id="0"/>
    <w:p>
      <w:pPr>
        <w:spacing w:after="0"/>
        <w:ind w:left="0"/>
        <w:jc w:val="left"/>
      </w:pPr>
      <w:r>
        <w:rPr>
          <w:rFonts w:ascii="Times New Roman"/>
          <w:b/>
          <w:i w:val="false"/>
          <w:color w:val="000000"/>
        </w:rPr>
        <w:t xml:space="preserve"> Регламент маслихата Актогайского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Актогайского районного маслихата (далее – регламент) разработан в соответствии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Актогайского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Актогайского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Порядок проведения сессии маслихата</w:t>
      </w:r>
    </w:p>
    <w:bookmarkEnd w:id="2"/>
    <w:bookmarkStart w:name="z12"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5. </w:t>
      </w:r>
      <w:r>
        <w:rPr>
          <w:rFonts w:ascii="Times New Roman"/>
          <w:b w:val="false"/>
          <w:i w:val="false"/>
          <w:color w:val="000000"/>
          <w:sz w:val="28"/>
        </w:rPr>
        <w:t xml:space="preserve"> Первая сессия вновь избранного маслихата созывается председателем Актогайской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 xml:space="preserve">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 xml:space="preserve">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w:t>
      </w:r>
      <w:r>
        <w:rPr>
          <w:rFonts w:ascii="Times New Roman"/>
          <w:b w:val="false"/>
          <w:i w:val="false"/>
          <w:color w:val="000000"/>
          <w:sz w:val="28"/>
        </w:rPr>
        <w:t xml:space="preserve">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Актогайского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9. </w:t>
      </w:r>
      <w:r>
        <w:rPr>
          <w:rFonts w:ascii="Times New Roman"/>
          <w:b w:val="false"/>
          <w:i w:val="false"/>
          <w:color w:val="000000"/>
          <w:sz w:val="28"/>
        </w:rPr>
        <w:t xml:space="preserve">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Актогайского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Актогайского района необходимые материалы.</w:t>
      </w:r>
      <w:r>
        <w:br/>
      </w:r>
      <w:r>
        <w:rPr>
          <w:rFonts w:ascii="Times New Roman"/>
          <w:b w:val="false"/>
          <w:i w:val="false"/>
          <w:color w:val="000000"/>
          <w:sz w:val="28"/>
        </w:rPr>
        <w:t xml:space="preserve">
      10. </w:t>
      </w:r>
      <w:r>
        <w:rPr>
          <w:rFonts w:ascii="Times New Roman"/>
          <w:b w:val="false"/>
          <w:i w:val="false"/>
          <w:color w:val="000000"/>
          <w:sz w:val="28"/>
        </w:rPr>
        <w:t xml:space="preserve">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 xml:space="preserve">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Актогайского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12. </w:t>
      </w:r>
      <w:r>
        <w:rPr>
          <w:rFonts w:ascii="Times New Roman"/>
          <w:b w:val="false"/>
          <w:i w:val="false"/>
          <w:color w:val="000000"/>
          <w:sz w:val="28"/>
        </w:rPr>
        <w:t xml:space="preserve">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Актогайского района.</w:t>
      </w:r>
      <w:r>
        <w:br/>
      </w:r>
      <w:r>
        <w:rPr>
          <w:rFonts w:ascii="Times New Roman"/>
          <w:b w:val="false"/>
          <w:i w:val="false"/>
          <w:color w:val="000000"/>
          <w:sz w:val="28"/>
        </w:rPr>
        <w:t xml:space="preserve">
      13. </w:t>
      </w:r>
      <w:r>
        <w:rPr>
          <w:rFonts w:ascii="Times New Roman"/>
          <w:b w:val="false"/>
          <w:i w:val="false"/>
          <w:color w:val="000000"/>
          <w:sz w:val="28"/>
        </w:rPr>
        <w:t xml:space="preserve"> По вопросам, относящимся к ведению маслихата, на сессии маслихата Актогайского района,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14. </w:t>
      </w:r>
      <w:r>
        <w:rPr>
          <w:rFonts w:ascii="Times New Roman"/>
          <w:b w:val="false"/>
          <w:i w:val="false"/>
          <w:color w:val="000000"/>
          <w:sz w:val="28"/>
        </w:rPr>
        <w:t xml:space="preserve">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w:t>
      </w:r>
      <w:r>
        <w:rPr>
          <w:rFonts w:ascii="Times New Roman"/>
          <w:b w:val="false"/>
          <w:i w:val="false"/>
          <w:color w:val="000000"/>
          <w:sz w:val="28"/>
        </w:rPr>
        <w:t xml:space="preserve">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16. </w:t>
      </w:r>
      <w:r>
        <w:rPr>
          <w:rFonts w:ascii="Times New Roman"/>
          <w:b w:val="false"/>
          <w:i w:val="false"/>
          <w:color w:val="000000"/>
          <w:sz w:val="28"/>
        </w:rPr>
        <w:t xml:space="preserve"> Регламент выступлений на заседаниях маслихата для докладов не должен превышать 40 минут, для содокладов – 20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17. </w:t>
      </w:r>
      <w:r>
        <w:rPr>
          <w:rFonts w:ascii="Times New Roman"/>
          <w:b w:val="false"/>
          <w:i w:val="false"/>
          <w:color w:val="000000"/>
          <w:sz w:val="28"/>
        </w:rPr>
        <w:t xml:space="preserve">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19. </w:t>
      </w:r>
      <w:r>
        <w:rPr>
          <w:rFonts w:ascii="Times New Roman"/>
          <w:b w:val="false"/>
          <w:i w:val="false"/>
          <w:color w:val="000000"/>
          <w:sz w:val="28"/>
        </w:rPr>
        <w:t xml:space="preserve">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20. </w:t>
      </w:r>
      <w:r>
        <w:rPr>
          <w:rFonts w:ascii="Times New Roman"/>
          <w:b w:val="false"/>
          <w:i w:val="false"/>
          <w:color w:val="000000"/>
          <w:sz w:val="28"/>
        </w:rPr>
        <w:t xml:space="preserve">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21. </w:t>
      </w:r>
      <w:r>
        <w:rPr>
          <w:rFonts w:ascii="Times New Roman"/>
          <w:b w:val="false"/>
          <w:i w:val="false"/>
          <w:color w:val="000000"/>
          <w:sz w:val="28"/>
        </w:rPr>
        <w:t xml:space="preserve">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 xml:space="preserve">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23. </w:t>
      </w:r>
      <w:r>
        <w:rPr>
          <w:rFonts w:ascii="Times New Roman"/>
          <w:b w:val="false"/>
          <w:i w:val="false"/>
          <w:color w:val="000000"/>
          <w:sz w:val="28"/>
        </w:rPr>
        <w:t xml:space="preserve">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 xml:space="preserve">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25. </w:t>
      </w:r>
      <w:r>
        <w:rPr>
          <w:rFonts w:ascii="Times New Roman"/>
          <w:b w:val="false"/>
          <w:i w:val="false"/>
          <w:color w:val="000000"/>
          <w:sz w:val="28"/>
        </w:rPr>
        <w:t xml:space="preserve">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 xml:space="preserve">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27. </w:t>
      </w:r>
      <w:r>
        <w:rPr>
          <w:rFonts w:ascii="Times New Roman"/>
          <w:b w:val="false"/>
          <w:i w:val="false"/>
          <w:color w:val="000000"/>
          <w:sz w:val="28"/>
        </w:rPr>
        <w:t xml:space="preserve">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 xml:space="preserve"> Проект бюджета Актогайского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Актогайского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w:t>
      </w:r>
      <w:r>
        <w:rPr>
          <w:rFonts w:ascii="Times New Roman"/>
          <w:b w:val="false"/>
          <w:i w:val="false"/>
          <w:color w:val="000000"/>
          <w:sz w:val="28"/>
        </w:rPr>
        <w:t xml:space="preserve">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w:t>
      </w:r>
      <w:r>
        <w:rPr>
          <w:rFonts w:ascii="Times New Roman"/>
          <w:b w:val="false"/>
          <w:i w:val="false"/>
          <w:color w:val="000000"/>
          <w:sz w:val="28"/>
        </w:rPr>
        <w:t xml:space="preserve">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Маслихат осуществляет контроль за исполнением местного бюджета, программ развития территорий путем заслушивания отчетов акима Актогайского района.</w:t>
      </w:r>
      <w:r>
        <w:br/>
      </w:r>
      <w:r>
        <w:rPr>
          <w:rFonts w:ascii="Times New Roman"/>
          <w:b w:val="false"/>
          <w:i w:val="false"/>
          <w:color w:val="000000"/>
          <w:sz w:val="28"/>
        </w:rPr>
        <w:t xml:space="preserve">
      32. </w:t>
      </w:r>
      <w:r>
        <w:rPr>
          <w:rFonts w:ascii="Times New Roman"/>
          <w:b w:val="false"/>
          <w:i w:val="false"/>
          <w:color w:val="000000"/>
          <w:sz w:val="28"/>
        </w:rPr>
        <w:t xml:space="preserve"> Маслихат заслушивает на сессии отчет акима Актогайского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33. </w:t>
      </w:r>
      <w:r>
        <w:rPr>
          <w:rFonts w:ascii="Times New Roman"/>
          <w:b w:val="false"/>
          <w:i w:val="false"/>
          <w:color w:val="000000"/>
          <w:sz w:val="28"/>
        </w:rPr>
        <w:t xml:space="preserve">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34. </w:t>
      </w:r>
      <w:r>
        <w:rPr>
          <w:rFonts w:ascii="Times New Roman"/>
          <w:b w:val="false"/>
          <w:i w:val="false"/>
          <w:color w:val="000000"/>
          <w:sz w:val="28"/>
        </w:rPr>
        <w:t xml:space="preserve"> Отчеты ревизионной комиссии Павлодарской области, об исполнении бюджета Актогайского района рассматриваются маслихатом ежегодно.</w:t>
      </w:r>
      <w:r>
        <w:br/>
      </w:r>
      <w:r>
        <w:rPr>
          <w:rFonts w:ascii="Times New Roman"/>
          <w:b w:val="false"/>
          <w:i w:val="false"/>
          <w:color w:val="000000"/>
          <w:sz w:val="28"/>
        </w:rPr>
        <w:t xml:space="preserve">
      35. </w:t>
      </w:r>
      <w:r>
        <w:rPr>
          <w:rFonts w:ascii="Times New Roman"/>
          <w:b w:val="false"/>
          <w:i w:val="false"/>
          <w:color w:val="000000"/>
          <w:sz w:val="28"/>
        </w:rPr>
        <w:t xml:space="preserve">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 xml:space="preserve">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37. </w:t>
      </w:r>
      <w:r>
        <w:rPr>
          <w:rFonts w:ascii="Times New Roman"/>
          <w:b w:val="false"/>
          <w:i w:val="false"/>
          <w:color w:val="000000"/>
          <w:sz w:val="28"/>
        </w:rPr>
        <w:t xml:space="preserve">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w:t>
      </w:r>
      <w:r>
        <w:rPr>
          <w:rFonts w:ascii="Times New Roman"/>
          <w:b w:val="false"/>
          <w:i w:val="false"/>
          <w:color w:val="000000"/>
          <w:sz w:val="28"/>
        </w:rPr>
        <w:t xml:space="preserve">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39. </w:t>
      </w:r>
      <w:r>
        <w:rPr>
          <w:rFonts w:ascii="Times New Roman"/>
          <w:b w:val="false"/>
          <w:i w:val="false"/>
          <w:color w:val="000000"/>
          <w:sz w:val="28"/>
        </w:rPr>
        <w:t xml:space="preserve">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w:t>
      </w:r>
      <w:r>
        <w:rPr>
          <w:rFonts w:ascii="Times New Roman"/>
          <w:b w:val="false"/>
          <w:i w:val="false"/>
          <w:color w:val="000000"/>
          <w:sz w:val="28"/>
        </w:rPr>
        <w:t xml:space="preserve">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p>
    <w:bookmarkEnd w:id="7"/>
    <w:bookmarkStart w:name="z54"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 xml:space="preserve">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42. </w:t>
      </w:r>
      <w:r>
        <w:rPr>
          <w:rFonts w:ascii="Times New Roman"/>
          <w:b w:val="false"/>
          <w:i w:val="false"/>
          <w:color w:val="000000"/>
          <w:sz w:val="28"/>
        </w:rPr>
        <w:t xml:space="preserve">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43. </w:t>
      </w:r>
      <w:r>
        <w:rPr>
          <w:rFonts w:ascii="Times New Roman"/>
          <w:b w:val="false"/>
          <w:i w:val="false"/>
          <w:color w:val="000000"/>
          <w:sz w:val="28"/>
        </w:rPr>
        <w:t xml:space="preserve">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 xml:space="preserve">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45. </w:t>
      </w:r>
      <w:r>
        <w:rPr>
          <w:rFonts w:ascii="Times New Roman"/>
          <w:b w:val="false"/>
          <w:i w:val="false"/>
          <w:color w:val="000000"/>
          <w:sz w:val="28"/>
        </w:rPr>
        <w:t xml:space="preserve">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w:t>
      </w:r>
      <w:r>
        <w:rPr>
          <w:rFonts w:ascii="Times New Roman"/>
          <w:b w:val="false"/>
          <w:i w:val="false"/>
          <w:color w:val="000000"/>
          <w:sz w:val="28"/>
        </w:rPr>
        <w:t xml:space="preserve">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 xml:space="preserve">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w:t>
      </w:r>
      <w:r>
        <w:rPr>
          <w:rFonts w:ascii="Times New Roman"/>
          <w:b w:val="false"/>
          <w:i w:val="false"/>
          <w:color w:val="000000"/>
          <w:sz w:val="28"/>
        </w:rPr>
        <w:t xml:space="preserve">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49. </w:t>
      </w:r>
      <w:r>
        <w:rPr>
          <w:rFonts w:ascii="Times New Roman"/>
          <w:b w:val="false"/>
          <w:i w:val="false"/>
          <w:color w:val="000000"/>
          <w:sz w:val="28"/>
        </w:rPr>
        <w:t xml:space="preserve">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50. </w:t>
      </w:r>
      <w:r>
        <w:rPr>
          <w:rFonts w:ascii="Times New Roman"/>
          <w:b w:val="false"/>
          <w:i w:val="false"/>
          <w:color w:val="000000"/>
          <w:sz w:val="28"/>
        </w:rPr>
        <w:t xml:space="preserve">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w:t>
      </w:r>
      <w:r>
        <w:rPr>
          <w:rFonts w:ascii="Times New Roman"/>
          <w:b w:val="false"/>
          <w:i w:val="false"/>
          <w:color w:val="000000"/>
          <w:sz w:val="28"/>
        </w:rPr>
        <w:t xml:space="preserve">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8"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53. </w:t>
      </w:r>
      <w:r>
        <w:rPr>
          <w:rFonts w:ascii="Times New Roman"/>
          <w:b w:val="false"/>
          <w:i w:val="false"/>
          <w:color w:val="000000"/>
          <w:sz w:val="28"/>
        </w:rPr>
        <w:t xml:space="preserve">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54. </w:t>
      </w:r>
      <w:r>
        <w:rPr>
          <w:rFonts w:ascii="Times New Roman"/>
          <w:b w:val="false"/>
          <w:i w:val="false"/>
          <w:color w:val="000000"/>
          <w:sz w:val="28"/>
        </w:rPr>
        <w:t xml:space="preserve">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2"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 xml:space="preserve">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56. </w:t>
      </w:r>
      <w:r>
        <w:rPr>
          <w:rFonts w:ascii="Times New Roman"/>
          <w:b w:val="false"/>
          <w:i w:val="false"/>
          <w:color w:val="000000"/>
          <w:sz w:val="28"/>
        </w:rPr>
        <w:t xml:space="preserve">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w:t>
      </w:r>
      <w:r>
        <w:rPr>
          <w:rFonts w:ascii="Times New Roman"/>
          <w:b w:val="false"/>
          <w:i w:val="false"/>
          <w:color w:val="000000"/>
          <w:sz w:val="28"/>
        </w:rPr>
        <w:t xml:space="preserve">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w:t>
      </w:r>
      <w:r>
        <w:rPr>
          <w:rFonts w:ascii="Times New Roman"/>
          <w:b w:val="false"/>
          <w:i w:val="false"/>
          <w:color w:val="000000"/>
          <w:sz w:val="28"/>
        </w:rPr>
        <w:t xml:space="preserve">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7"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 xml:space="preserve">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60. </w:t>
      </w:r>
      <w:r>
        <w:rPr>
          <w:rFonts w:ascii="Times New Roman"/>
          <w:b w:val="false"/>
          <w:i w:val="false"/>
          <w:color w:val="000000"/>
          <w:sz w:val="28"/>
        </w:rPr>
        <w:t xml:space="preserve">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61. </w:t>
      </w:r>
      <w:r>
        <w:rPr>
          <w:rFonts w:ascii="Times New Roman"/>
          <w:b w:val="false"/>
          <w:i w:val="false"/>
          <w:color w:val="000000"/>
          <w:sz w:val="28"/>
        </w:rPr>
        <w:t xml:space="preserve">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62. </w:t>
      </w:r>
      <w:r>
        <w:rPr>
          <w:rFonts w:ascii="Times New Roman"/>
          <w:b w:val="false"/>
          <w:i w:val="false"/>
          <w:color w:val="000000"/>
          <w:sz w:val="28"/>
        </w:rPr>
        <w:t xml:space="preserve">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63. </w:t>
      </w:r>
      <w:r>
        <w:rPr>
          <w:rFonts w:ascii="Times New Roman"/>
          <w:b w:val="false"/>
          <w:i w:val="false"/>
          <w:color w:val="000000"/>
          <w:sz w:val="28"/>
        </w:rPr>
        <w:t xml:space="preserve">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w:t>
      </w:r>
      <w:r>
        <w:rPr>
          <w:rFonts w:ascii="Times New Roman"/>
          <w:b w:val="false"/>
          <w:i w:val="false"/>
          <w:color w:val="000000"/>
          <w:sz w:val="28"/>
        </w:rPr>
        <w:t xml:space="preserve">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 xml:space="preserve">статьей 21 </w:t>
      </w:r>
      <w:r>
        <w:rPr>
          <w:rFonts w:ascii="Times New Roman"/>
          <w:b w:val="false"/>
          <w:i w:val="false"/>
          <w:color w:val="000000"/>
          <w:sz w:val="28"/>
        </w:rPr>
        <w:t>Закона.</w:t>
      </w:r>
      <w:r>
        <w:br/>
      </w:r>
      <w:r>
        <w:rPr>
          <w:rFonts w:ascii="Times New Roman"/>
          <w:b w:val="false"/>
          <w:i w:val="false"/>
          <w:color w:val="000000"/>
          <w:sz w:val="28"/>
        </w:rPr>
        <w:t>
</w:t>
      </w:r>
    </w:p>
    <w:bookmarkStart w:name="z84"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 xml:space="preserve">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66. </w:t>
      </w:r>
      <w:r>
        <w:rPr>
          <w:rFonts w:ascii="Times New Roman"/>
          <w:b w:val="false"/>
          <w:i w:val="false"/>
          <w:color w:val="000000"/>
          <w:sz w:val="28"/>
        </w:rPr>
        <w:t xml:space="preserve">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w:t>
      </w:r>
      <w:r>
        <w:rPr>
          <w:rFonts w:ascii="Times New Roman"/>
          <w:b w:val="false"/>
          <w:i w:val="false"/>
          <w:color w:val="000000"/>
          <w:sz w:val="28"/>
        </w:rPr>
        <w:t xml:space="preserve">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