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a792" w14:textId="ae3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Актогайскому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февраля 2014 года N 66. Зарегистрировано Департаментом юстиции Павлодарской области 27 марта 2014 года N 3742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акимата Актогайского района Павлодарской области от 23.01.2015 № 26/1-15/77).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содействия занятости целевых групп населения,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по Актогайскому району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безработные лица из семей, не имеющих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Актогайского района" осуществлять реализацию дополнительных мер по социальной защите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