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104e" w14:textId="56f1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февраля 2014 года N 64. Зарегистрировано Департаментом юстиции Павлодарской области 26 марта 2014 года N 3741. Утратило силу постановлением акимата Актогайского района Павлодарской области от 21 января 2016 года N 3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21.01.2016 N 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на предприятиях, учреждениях и организациях Актогайского района, независимо от формы собственности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освобожденных из мест лишения свободы на предприятиях, учреждениях и организациях Актогайского района, независимо от формы собственности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несовершеннолетних выпускников интернатных организаций на предприятиях, учреждениях и организациях Актогайского района, независимо от формы собственности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Актогайского района" обеспечить содействие в трудоустройстве обратившимся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