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5fb3" w14:textId="434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12 февраля 2014 года N 51. Зарегистрировано Департаментом юстиции Павлодарской области 28 февраля 2014 года N 3721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в связи с истечением срока действия (письмо акимата Актогайского района Павлодарской области от 23.01.2015 № 26/1-15/77)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содействия занятости безработным гражданам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февраля 2014 года N 51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983"/>
        <w:gridCol w:w="2057"/>
        <w:gridCol w:w="5486"/>
        <w:gridCol w:w="1572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территорий – 30000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вывоз мусора - 3000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650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ликвидация мусора – 300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территорий – 50,0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100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территорий – 5,0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3,0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- 90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10,0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100 м2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15000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200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мусора – 100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– 10,0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20000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- 1200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200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мусора – 150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– 10,0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10,0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100 м2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минимальной заработной платы, районный бюджет 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вывоз мусора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3,0 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февраля 2014 года N 51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4094"/>
        <w:gridCol w:w="2861"/>
        <w:gridCol w:w="2862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