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7d5" w14:textId="2353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Экибастуза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декабря 2014 года № 299/34. Зарегистрировано Департаментом юстиции Павлодарской области 14 января 2015 года № 4268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(XXXVII сессия, V созыв) от 12 декабря 2014 года № 299/37 "Об областном бюджете на 2015 - 2017 годы" и в целях определения централизованного денежного фонда города, источников его формирования и расходов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бюджет города Экибастуза на 2015 - 2017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13684 009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10 526 184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48 100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72 056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3 037 669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14 412 473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1 229 562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1 231 619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98 202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139 202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41 000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 – -2 056 228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2 056 228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Экибастуза Павлодарской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22.06.2015 </w:t>
      </w:r>
      <w:r>
        <w:rPr>
          <w:rFonts w:ascii="Times New Roman"/>
          <w:b w:val="false"/>
          <w:i w:val="false"/>
          <w:color w:val="ff0000"/>
          <w:sz w:val="28"/>
        </w:rPr>
        <w:t>№ 328/39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 ; от 09.09.2015 </w:t>
      </w:r>
      <w:r>
        <w:rPr>
          <w:rFonts w:ascii="Times New Roman"/>
          <w:b w:val="false"/>
          <w:i w:val="false"/>
          <w:color w:val="ff0000"/>
          <w:sz w:val="28"/>
        </w:rPr>
        <w:t>№ 344/41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10.11.2015 </w:t>
      </w:r>
      <w:r>
        <w:rPr>
          <w:rFonts w:ascii="Times New Roman"/>
          <w:b w:val="false"/>
          <w:i w:val="false"/>
          <w:color w:val="ff0000"/>
          <w:sz w:val="28"/>
        </w:rPr>
        <w:t>№ 353/43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на 2015 год норматив отчислений в областной бюджет по социальному налогу в размере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решением маслихата города Экибастуза Павлодарской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бюджете города на 2015 год бюджетные изъятия в областной бюджет в сумме 3 020 862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на 2015 год норматив отчислений в городской бюджет по индивидуальному подоходному налогу в размере 77,8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решением маслихата города Экибастуза Павлодарской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в 2015 году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города на 2015 год в сумме 27 000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изменением, внесенным решением маслихата города Экибастуза Павлодарской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309/35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переченьместных бюджетных программ, не подлежащих секвестру в процессе исполнения бюджета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поселков, сел,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города Экибастуза на 2015 - 2017 годы целевые трансферты,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в бюджете города Экибастуза на 2015 год бюджетные кредиты, выделенные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2014 года и утрачивает силу с введением в действие решения маслихата о бюджете города Экибастуза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Бекбергенова Л.Е.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Куспеков Б.К.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Экибастуза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380"/>
        <w:gridCol w:w="1381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сельского хозяйства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реализации государственной политики на местном уровне в сфере сельского 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транспортной 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9"/>
        <w:gridCol w:w="6651"/>
      </w:tblGrid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380"/>
        <w:gridCol w:w="1381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380"/>
        <w:gridCol w:w="1381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1159"/>
        <w:gridCol w:w="4985"/>
        <w:gridCol w:w="2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2489"/>
        <w:gridCol w:w="1455"/>
        <w:gridCol w:w="3540"/>
        <w:gridCol w:w="3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города Экибастуза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города Экибастуза Павлодарской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368/45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3108"/>
        <w:gridCol w:w="1573"/>
        <w:gridCol w:w="1291"/>
        <w:gridCol w:w="1291"/>
        <w:gridCol w:w="262"/>
        <w:gridCol w:w="262"/>
        <w:gridCol w:w="1573"/>
        <w:gridCol w:w="1292"/>
        <w:gridCol w:w="1293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возмещение стоимости сельскохозяйственных животных, больных бруцеллезом, направляемых на санитарной убой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компенсацию потерь в связи с передачей функций государственных органов из вышестоящего уровня государственного управления в нижестоящий,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обеспечение деятельности неспециализированных ДЮСШ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обследование психического здоровья детей и подростков,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обеспечение защищенного доступа общеобразовательных школ к 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ЦЕЛЕВЫХ ТРАНСФЕРТОВ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введение стандартов специальных 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реализация Плана мероприятий по обеспечению прав и улучшению качества жизни инвалидов,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проведение мероприятий, посвященных семидесятилетию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текущих мероприятий в моногородах,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текущее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субсидирование процентной ставки по кредитам банков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 содержание штатной численности по регистрации актов гражданского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администраторам бюджетных программ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– в редакции решения маслихата города Экибастуза Павлодарской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353/43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2676"/>
        <w:gridCol w:w="3549"/>
        <w:gridCol w:w="671"/>
        <w:gridCol w:w="1153"/>
        <w:gridCol w:w="3551"/>
      </w:tblGrid>
      <w:tr>
        <w:trPr/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программ/назначение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XXXIV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299/34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органом местного самоуправления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маслихата города Экибастуза Павлодарской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328/39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2409"/>
        <w:gridCol w:w="3108"/>
        <w:gridCol w:w="990"/>
        <w:gridCol w:w="990"/>
        <w:gridCol w:w="3109"/>
      </w:tblGrid>
      <w:tr>
        <w:trPr/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