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4e7" w14:textId="b22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№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октября 2014 года № 283/33. Зарегистрировано Департаментом юстиции Павлодарской области 12 ноября 2014 года № 4149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№ 170/23 «О бюджете города Экибастуза на 2014 - 2016 годы» (зарегистрировано в Реестре государственной регистрации нормативных правовых актов за №3664, опубликовано 16 января 2014 года в газете «Отарқа» № 2, 16 января 2014 года в газете «Голос Экибастуза»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«12 849 209» заменить цифрами «12 847 709»;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«9 577 917» заменить цифрами «9 576 417»;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«206 505» заменить цифрами «205 005»;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«17 000» заменить цифрами «18 500»;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2014 года.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созыв) от 28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283/33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(очередная ХХIII сессия,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созыв)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№ 170/23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64"/>
        <w:gridCol w:w="132"/>
        <w:gridCol w:w="323"/>
        <w:gridCol w:w="628"/>
        <w:gridCol w:w="14"/>
        <w:gridCol w:w="304"/>
        <w:gridCol w:w="439"/>
        <w:gridCol w:w="193"/>
        <w:gridCol w:w="56"/>
        <w:gridCol w:w="10"/>
        <w:gridCol w:w="254"/>
        <w:gridCol w:w="239"/>
        <w:gridCol w:w="239"/>
        <w:gridCol w:w="241"/>
        <w:gridCol w:w="1542"/>
        <w:gridCol w:w="1691"/>
        <w:gridCol w:w="1708"/>
        <w:gridCol w:w="2"/>
        <w:gridCol w:w="2"/>
        <w:gridCol w:w="2"/>
        <w:gridCol w:w="2"/>
        <w:gridCol w:w="2351"/>
        <w:gridCol w:w="993"/>
        <w:gridCol w:w="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2012 - 2020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созыв) от 28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283/33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(очередная ХХIII сессия,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созыв)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№ 170/23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сел, сельских округов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