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9b31" w14:textId="d4b9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исполнительных органов акимата города Экибастуза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03 октября 2014 года № 1131/10. Зарегистрировано Департаментом юстиции Павлодарской области 06 ноября 2014 года № 4141. Утратило силу постановлением акимата города Экибастуза Павлодарской области от 15 мая 2015 года № 550/6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Экибастуза Павлодарской области от 15.05.2015 № 550/6.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исполнительных органов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1131/10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города Экибастуза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исполнительных органов акимата города Экибастуза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делам государственной службы от 5 июня 2014 года № 04-2-4/93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и определяет методы ежегодной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итоговой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оценки "эффективно" в течение трех лет служит основанием для повышения его в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оценке, которая создана акимом города Экибастуза (далее – Комиссия).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службы управления персоналом аппарата акима города Экибастуза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Служба управления персоналом уведомляет служащего, подлежащего оценке, а также лиц, указанных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 от службы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22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Служба управления персоналом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кратким пояснением в протоколе.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Результаты оценки вносятся в послужные списки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34"/>
        <w:gridCol w:w="7466"/>
      </w:tblGrid>
      <w:tr>
        <w:trPr>
          <w:trHeight w:val="30" w:hRule="atLeast"/>
        </w:trPr>
        <w:tc>
          <w:tcPr>
            <w:tcW w:w="48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(Ф.И.О.)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5"/>
        <w:gridCol w:w="3697"/>
        <w:gridCol w:w="2153"/>
        <w:gridCol w:w="1382"/>
        <w:gridCol w:w="1383"/>
      </w:tblGrid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 Дата: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 Дата: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