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515" w14:textId="02e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234/30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Железнодорожного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270/32. Зарегистрировано Департаментом юстиции Павлодарской области 10 октября 2014 года № 4108.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Типовыми 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234/30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Железнодорожного сельского округа города Экибастуза" (зарегистрировано в Реестре государственной регистрации нормативных правовых актов за № 3885,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Железнодорожного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