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14a" w14:textId="0df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236/30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Кудайкольского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266/32. Зарегистрировано Департаментом юстиции Павлодарской области 09 октября 2014 года № 4096. Утратило силу решением Экибастузского городского маслихата Павлодарской области от 21 августа 2020 года № 451/57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21.08.2020 № 451/57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236/30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Кудайкольского сельского округа города Экибастуза" (зарегистрировано в Реестре государственной регистрации нормативных правовых актов за № 3881,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Кудайкольского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В.Ф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