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91fe" w14:textId="f439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XXX сессия, V созыв) от 19 июня 2014 года № 233/30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Байетского сельского округа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сентября 2014 года № 264/32. Зарегистрировано Департаментом юстиции Павлодарской области 09 октября 2014 года № 4095.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 сессия, V созыв) от 19 июня 2014 года №233/30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Байетского сельского округа города Экибастуза" (зарегистрировано в Реестре государственной регистрации нормативных правовых актов за №3879, опубликовано в газете "Отарқа" 7 августа 2014 года №31, в газете "Голос Экибастуза" 7 августа 2014 года №31) (далее – решение)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"избирателей" заменить словами "жителей села";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на территории Байетского сельского округа города Экибастуза, утвержденных указанным решением: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определения количества представителей жителей села для участия в сходе местного сообщества"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"села" заменить словом "сел".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В.Ф.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