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f38d" w14:textId="18a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№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260/32. Зарегистрировано Департаментом юстиции Павлодарской области 09 октября 2014 года № 4091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№ 170/23 "О бюджете города Экибастуза на 2014 - 2016 годы" (зарегистрировано в Реестре государственной регистрации нормативных правовых актов за № 3664, опубликовано 16 января 2014 года в газете "Отарқа" № 2, 16 января 2014 года в газете "Голос Экибастуза"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"12 862 778" заменить цифрами "12 849 209";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"9 683 627" заменить цифрами "9 577 917";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"66 532" заменить цифрами "111 248";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"22 185" заменить цифрами "66 185";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"3 090 434" заменить цифрами "3 093 859";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"12 981 799" заменить цифрами "12 986 121";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"107 203" заменить цифрами "112 759";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"108 334" заменить цифрами "113 890";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- 206 505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- 223 505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 -450 620" заменить цифрами " -456 176";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 450 620" заменить цифрами " 456 176";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В.Ф. 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Б.К. Куспеков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260/32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18"/>
        <w:gridCol w:w="525"/>
        <w:gridCol w:w="8582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12849209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9577917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4837725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4837725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3640906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2285336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1062546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1038152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61134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61134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18"/>
        <w:gridCol w:w="541"/>
        <w:gridCol w:w="541"/>
        <w:gridCol w:w="7962"/>
        <w:gridCol w:w="22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1518461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3648456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440675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1647939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930873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62"/>
        <w:gridCol w:w="590"/>
        <w:gridCol w:w="8490"/>
        <w:gridCol w:w="22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29"/>
        <w:gridCol w:w="593"/>
        <w:gridCol w:w="593"/>
        <w:gridCol w:w="7553"/>
        <w:gridCol w:w="22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18"/>
        <w:gridCol w:w="482"/>
        <w:gridCol w:w="8496"/>
        <w:gridCol w:w="22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1"/>
        <w:gridCol w:w="2149"/>
      </w:tblGrid>
      <w:tr>
        <w:trPr>
          <w:trHeight w:val="690" w:hRule="atLeast"/>
        </w:trPr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-456176</w:t>
            </w:r>
          </w:p>
        </w:tc>
      </w:tr>
      <w:tr>
        <w:trPr>
          <w:trHeight w:val="285" w:hRule="atLeast"/>
        </w:trPr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260/32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585"/>
        <w:gridCol w:w="733"/>
        <w:gridCol w:w="96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регионов»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260/32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143"/>
        <w:gridCol w:w="1642"/>
        <w:gridCol w:w="1642"/>
        <w:gridCol w:w="1644"/>
      </w:tblGrid>
      <w:tr>
        <w:trPr>
          <w:trHeight w:val="31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3 093 859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организацию санитарного убоя больных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капитальный ремонт административного здания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2 912 943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1 297 418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введение стандартов специальных социальных услуг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 в рамках Программы развития моногородов на 2012 - 2020 годы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государственной адресной социальной помощи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государственных пособий на детей до 18 лет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246 188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увеличение уставных капиталов специализированных уполномоченных организаций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260/32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0475"/>
        <w:gridCol w:w="1757"/>
      </w:tblGrid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