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0e52" w14:textId="7360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 в городе Экибастузе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04 июля 2014 года № 244/30. Зарегистрировано Департаментом юстиции Павлодарской области 01 августа 2014 года № 3900. Утратило силу решением Экибастузского городского маслихата Павлодарской области от 11 ноября 2021 года № 73/11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73/11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маслихат города Экибастуза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социальную помощь на возмещение затрат на обучение на дому детей с ограниченными возможностями из числа инвалидов по индивидуальному учебному плану ежеквартально в размере 6 (шести)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Сакенова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городского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