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7615" w14:textId="c0c7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Бескауга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241/30. Зарегистрировано Департаментом юстиции Павлодарской области 23 июля 2014 года № 3884. Утратило силу решением Экибастузского городского маслихата Павлодарской области от 21 августа 2020 года № 451/57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21.08.2020 № 451/57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Бескауга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села Бескауга города Экибастуза в количестве 10%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"/>
        <w:gridCol w:w="12064"/>
      </w:tblGrid>
      <w:tr>
        <w:trPr>
          <w:trHeight w:val="30" w:hRule="atLeast"/>
        </w:trPr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241/30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села Бескауга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Бескауга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на территории села Бескауга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Бескауга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Бескауга.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Бескауга.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Бескауга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Бескауга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Бескауга.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