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8e5d" w14:textId="df28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Кудайкольского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236/30. Зарегистрировано Департаментом юстиции Павлодарской области 23 июля 2014 года № 3881. Утратило силу решением Экибастузского городского маслихата Павлодарской области от 21 августа 2020 года № 451/57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Экибастузского городского маслихата Павлодарской области от 21.08.2020 № 451/57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Кудайкольского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Кудайкольского сельского округа города Экибастуза в количестве 8%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 № 236/30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Кудайкольского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Кудайкольского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Кудайкольского сельского округа города Экибастуза.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Кудайкольского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Кудайкольского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Кудайкольского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Кудайкольского сельского округа города Экибастуза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Кудайкольского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Кудайкольского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