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2d7b" w14:textId="4142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Байетского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233/30. Зарегистрировано Департаментом юстиции Павлодарской области 23 июля 2014 года № 3879.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Байетского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Байетского сельского округа города Экибастуза в количестве 5%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233/30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Байетского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Байетского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и устанавливают порядок проведения раздельных сходов местного сообщества жителей сел на территории Байетского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Байетского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Байетского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Байетского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Байетского сельского округа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Байетского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Байетского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