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8a3c" w14:textId="bfa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XXIII сессия, V созыв) от 26 декабря 2013 года №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11 мая 2014 года № 218/28. Зарегистрировано Департаментом юстиции Павлодарской области 19 мая 2014 года № 3811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(внеочередная XXVIII сессия, V созыв)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(XXХ (внеочередная) сессия, V созыв) от 14 апреля 2014 года № 260/30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(XХVІ (внеочередная) сессия, V созыв) от 13 декабря 2013 года № 198/26 "Об областном бюджете на 2014 - 2016 годы", а также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№ 170/23 "О бюджете города Экибастуза на 2014 - 2016 годы" (зарегистрировано в Реестре государственной регистрации нормативных правовых актов за № 3664, опубликовано 16 января 2014 года в газете "Отарқа" № 2, 16 января 2014 года в газете "Голос Экибастуза"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"11 577 082" заменить цифрами "12 862 778";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"1 804 738" заменить цифрами "3 090 434";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"11 916 499" заменить цифрами "12 983 199";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- 222 996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- 222 996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Куспеков Б.К.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ХХVIII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218/28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170/23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86"/>
        <w:gridCol w:w="529"/>
        <w:gridCol w:w="8611"/>
        <w:gridCol w:w="23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12862778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9691818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3115469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1161977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1"/>
        <w:gridCol w:w="539"/>
        <w:gridCol w:w="539"/>
        <w:gridCol w:w="7973"/>
        <w:gridCol w:w="23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12983199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5490780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1118261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3633742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3620323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3397160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306395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956688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438965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1511938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1125033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2012 - 2020 годы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502"/>
        <w:gridCol w:w="8606"/>
        <w:gridCol w:w="23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541"/>
        <w:gridCol w:w="541"/>
        <w:gridCol w:w="7993"/>
        <w:gridCol w:w="23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545"/>
        <w:gridCol w:w="8518"/>
        <w:gridCol w:w="2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9"/>
        <w:gridCol w:w="2291"/>
      </w:tblGrid>
      <w:tr>
        <w:trPr>
          <w:trHeight w:val="60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-450620</w:t>
            </w:r>
          </w:p>
        </w:tc>
      </w:tr>
      <w:tr>
        <w:trPr>
          <w:trHeight w:val="285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ХХVIII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218/28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170/23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425"/>
        <w:gridCol w:w="1946"/>
        <w:gridCol w:w="1754"/>
        <w:gridCol w:w="1395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целевых трансфертов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организацию санитарного убоя больных животных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реализацию бюджетных инвестиционных проектов в рамках Программы развития моногородов на 2012 - 2020 годы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2912943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введение стандартов специальных социальных услуг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Плана мероприятий по обеспечению прав и улучшению качества жизни инвалидов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для реализации проектов в рамках Программы развития моногородов на 2012 - 2020 годы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государственной адресной социальной помощи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государственных пособий на детей до 18 лет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1615525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722955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увеличение уставных капиталов специализированных уполномоченных организаций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