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644" w14:textId="0a73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XXIII сессия, V созыв) от 26 декабря 2013 года N 170/23 "О бюджете города Экибастуза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27 марта 2014 года N 197/25. Зарегистрировано Департаментом юстиции Павлодарской области 21 апреля 2014 года N 3767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комплекса", а также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ХХIІI сессия, V созыв) от 26 декабря 2013 года N 170/23 "О бюджете города Экибастуза на 2014 - 2016 годы" (зарегистрировано в Реестре государственной регистрации нормативных правовых актов за N 3664, опубликовано 16 января 2014 года в газете "Отарқа" N 2, 16 января 2014 года в газете "Голос Экибастуза"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"9 691 817" заменить цифрами "9 691 818";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"58 527" заменить цифрами "58 526";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"11 609 228" заменить цифрами "11 916 499";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"- 139 349" заменить цифрами "- 450 620";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"139 349" заменить цифрами "450 620";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в 2014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Т.Шмидт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N 197/25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12"/>
        <w:gridCol w:w="265"/>
        <w:gridCol w:w="8949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11577082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9691818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3115469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1161977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  <w:tr>
        <w:trPr>
          <w:trHeight w:val="2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38"/>
        <w:gridCol w:w="548"/>
        <w:gridCol w:w="548"/>
        <w:gridCol w:w="8160"/>
        <w:gridCol w:w="22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11916499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420787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5154266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1234074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3469624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3456418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3246166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1774226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834774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526032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12"/>
        <w:gridCol w:w="301"/>
        <w:gridCol w:w="8993"/>
        <w:gridCol w:w="23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6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552"/>
        <w:gridCol w:w="552"/>
        <w:gridCol w:w="8255"/>
        <w:gridCol w:w="22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410"/>
        <w:gridCol w:w="264"/>
        <w:gridCol w:w="8968"/>
        <w:gridCol w:w="22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6"/>
        <w:gridCol w:w="2104"/>
      </w:tblGrid>
      <w:tr>
        <w:trPr>
          <w:trHeight w:val="690" w:hRule="atLeast"/>
        </w:trPr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-450620</w:t>
            </w:r>
          </w:p>
        </w:tc>
      </w:tr>
      <w:tr>
        <w:trPr>
          <w:trHeight w:val="285" w:hRule="atLeast"/>
        </w:trPr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N 197/25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06"/>
        <w:gridCol w:w="531"/>
        <w:gridCol w:w="531"/>
        <w:gridCol w:w="105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