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4380" w14:textId="b564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Экибастузского городского маслихата (очередная XXIII сессия, V созыв) от 26 декабря 2013 года N 170/23 "О бюджете города Экибастуза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31 января 2014 года N 182/24. Зарегистрировано Департаментом юстиции Павлодарской области 18 февраля 2014 года N 3697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 подпункта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(XXVІІІ (внеочередная) сессия, V созыв) от 10 января 2014 года N233/28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(XXVI (внеочередная) сессия, V созыв) от 13 декабря 2013 года N198/26 "Об областном бюджете на 2014 - 2016 годы",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ХХIІI сессия, V созыв) от 26 декабря 2013 года N170/23 "О бюджете города Экибастуза на 2014 - 2016 годы" (зарегистрировано в Реестре государственной регистрации нормативных правовых актов за N3664, опубликовано 16 января 2014 года в газете "Отарқа" N2, 16 января 2014 года в газете "Голос Экибастуза" N2)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"9 949 835" заменить цифрами "11 577 082";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"177 491" заменить цифрами "1 804 738";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"9 949 835" заменить цифрами "11 609 228";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"-1 131" заменить цифрами "107 203";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"108 334";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"дефицит бюджета -139 349";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"использование профицита бюджета 139 349";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приложением 7 "Распределение сумм бюджетных кредитов по администраторам бюджетных программ на 2014 год"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К.Х. 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Б.К. Куспеков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 очередная ХХIV сессия, 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2014 года N 182/24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ХХIII сессия, 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 года N 170/23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"/>
        <w:gridCol w:w="403"/>
        <w:gridCol w:w="509"/>
        <w:gridCol w:w="8726"/>
        <w:gridCol w:w="234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11577082</w:t>
            </w:r>
          </w:p>
        </w:tc>
      </w:tr>
      <w:tr>
        <w:trPr>
          <w:trHeight w:val="24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9691818</w:t>
            </w:r>
          </w:p>
        </w:tc>
      </w:tr>
      <w:tr>
        <w:trPr>
          <w:trHeight w:val="24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5346238</w:t>
            </w:r>
          </w:p>
        </w:tc>
      </w:tr>
      <w:tr>
        <w:trPr>
          <w:trHeight w:val="24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5346238</w:t>
            </w:r>
          </w:p>
        </w:tc>
      </w:tr>
      <w:tr>
        <w:trPr>
          <w:trHeight w:val="24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3115469</w:t>
            </w:r>
          </w:p>
        </w:tc>
      </w:tr>
      <w:tr>
        <w:trPr>
          <w:trHeight w:val="24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1985300</w:t>
            </w:r>
          </w:p>
        </w:tc>
      </w:tr>
      <w:tr>
        <w:trPr>
          <w:trHeight w:val="24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837145</w:t>
            </w:r>
          </w:p>
        </w:tc>
      </w:tr>
      <w:tr>
        <w:trPr>
          <w:trHeight w:val="24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291941</w:t>
            </w:r>
          </w:p>
        </w:tc>
      </w:tr>
      <w:tr>
        <w:trPr>
          <w:trHeight w:val="24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24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1161977</w:t>
            </w:r>
          </w:p>
        </w:tc>
      </w:tr>
      <w:tr>
        <w:trPr>
          <w:trHeight w:val="24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18345</w:t>
            </w:r>
          </w:p>
        </w:tc>
      </w:tr>
      <w:tr>
        <w:trPr>
          <w:trHeight w:val="24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1058000</w:t>
            </w:r>
          </w:p>
        </w:tc>
      </w:tr>
      <w:tr>
        <w:trPr>
          <w:trHeight w:val="24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76965</w:t>
            </w:r>
          </w:p>
        </w:tc>
      </w:tr>
      <w:tr>
        <w:trPr>
          <w:trHeight w:val="24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</w:tr>
      <w:tr>
        <w:trPr>
          <w:trHeight w:val="24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68134</w:t>
            </w:r>
          </w:p>
        </w:tc>
      </w:tr>
      <w:tr>
        <w:trPr>
          <w:trHeight w:val="24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68134</w:t>
            </w:r>
          </w:p>
        </w:tc>
      </w:tr>
      <w:tr>
        <w:trPr>
          <w:trHeight w:val="24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58526</w:t>
            </w:r>
          </w:p>
        </w:tc>
      </w:tr>
      <w:tr>
        <w:trPr>
          <w:trHeight w:val="24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</w:t>
            </w:r>
          </w:p>
        </w:tc>
      </w:tr>
      <w:tr>
        <w:trPr>
          <w:trHeight w:val="24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4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</w:tr>
      <w:tr>
        <w:trPr>
          <w:trHeight w:val="24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</w:t>
            </w:r>
          </w:p>
        </w:tc>
      </w:tr>
      <w:tr>
        <w:trPr>
          <w:trHeight w:val="24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4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35946</w:t>
            </w:r>
          </w:p>
        </w:tc>
      </w:tr>
      <w:tr>
        <w:trPr>
          <w:trHeight w:val="24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35946</w:t>
            </w:r>
          </w:p>
        </w:tc>
      </w:tr>
      <w:tr>
        <w:trPr>
          <w:trHeight w:val="24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4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4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1804738</w:t>
            </w:r>
          </w:p>
        </w:tc>
      </w:tr>
      <w:tr>
        <w:trPr>
          <w:trHeight w:val="24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1804738</w:t>
            </w:r>
          </w:p>
        </w:tc>
      </w:tr>
      <w:tr>
        <w:trPr>
          <w:trHeight w:val="24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1804738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544"/>
        <w:gridCol w:w="544"/>
        <w:gridCol w:w="8100"/>
        <w:gridCol w:w="231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11609228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384061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303116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5067038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1310093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1231074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1063799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167275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3378814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3365608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3155914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378131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359957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211641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443105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385715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379588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148935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42075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1670291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253578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204146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152763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950347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932297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436707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30005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403332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207531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397364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52672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13292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41675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41675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335310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288249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288249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908213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884837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625360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42461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582899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238956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238956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2060235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2060235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2060235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32146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2028089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107203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421"/>
        <w:gridCol w:w="464"/>
        <w:gridCol w:w="8767"/>
        <w:gridCol w:w="231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6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386"/>
        <w:gridCol w:w="365"/>
        <w:gridCol w:w="365"/>
        <w:gridCol w:w="8455"/>
        <w:gridCol w:w="233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402"/>
        <w:gridCol w:w="444"/>
        <w:gridCol w:w="8862"/>
        <w:gridCol w:w="225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6"/>
        <w:gridCol w:w="2124"/>
      </w:tblGrid>
      <w:tr>
        <w:trPr>
          <w:trHeight w:val="690" w:hRule="atLeast"/>
        </w:trPr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-139349</w:t>
            </w:r>
          </w:p>
        </w:tc>
      </w:tr>
      <w:tr>
        <w:trPr>
          <w:trHeight w:val="285" w:hRule="atLeast"/>
        </w:trPr>
        <w:tc>
          <w:tcPr>
            <w:tcW w:w="10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139349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 очередная ХХIV сессия, 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2014 года N 182/24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ХХIII сессия, 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 года N 170/23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</w:t>
      </w:r>
      <w:r>
        <w:br/>
      </w:r>
      <w:r>
        <w:rPr>
          <w:rFonts w:ascii="Times New Roman"/>
          <w:b/>
          <w:i w:val="false"/>
          <w:color w:val="000000"/>
        </w:rPr>
        <w:t>
сел, сельских округов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411"/>
        <w:gridCol w:w="532"/>
        <w:gridCol w:w="532"/>
        <w:gridCol w:w="1045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Байетский сельский округ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сельский округ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Бескауга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им. академика А. Маргулана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Шикылдак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сельский округ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Кудайкольский сельский округ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Сарыкамысский сельский округ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Солнечный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Торт-Кудукский сельский округ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 сельский округ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ХХIV сессия, 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2014 года N 182/24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ХХIII сессия, 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 года N 170/23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</w:t>
      </w:r>
      <w:r>
        <w:br/>
      </w:r>
      <w:r>
        <w:rPr>
          <w:rFonts w:ascii="Times New Roman"/>
          <w:b/>
          <w:i w:val="false"/>
          <w:color w:val="000000"/>
        </w:rPr>
        <w:t>
вышестоящих бюджетов на 2014-2016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97"/>
        <w:gridCol w:w="1779"/>
        <w:gridCol w:w="1502"/>
        <w:gridCol w:w="1589"/>
      </w:tblGrid>
      <w:tr>
        <w:trPr>
          <w:trHeight w:val="31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6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1804738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ЦЕЛЕВЫХ ТРАНСФЕРТОВ ИЗ ОБЛАСТНОГО БЮДЖЕТА: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177491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бюджета: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организацию санитарного убоя больных животных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бюджета: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развитие системы водоснабжения и водоотведения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ЦЕЛЕВЫХ ТРАНСФЕРТОВ ИЗ РЕСПУБЛИКАНСКОГО БЮДЖЕТА: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1627247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бюджета: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230718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180775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введение стандартов специальных социальных услуг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реализация Плана мероприятий по обеспечению прав и улучшению качества жизни инвалидов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бюджета: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1396529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развитие системы водоснабжения и водоотведения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722955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673574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 очередная ХХIV сессия, 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2014 года N 182/24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ХХIII сессия, 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2013 года N 170/23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 по </w:t>
      </w:r>
      <w:r>
        <w:br/>
      </w:r>
      <w:r>
        <w:rPr>
          <w:rFonts w:ascii="Times New Roman"/>
          <w:b/>
          <w:i w:val="false"/>
          <w:color w:val="000000"/>
        </w:rPr>
        <w:t>
администраторам бюджетных программ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431"/>
        <w:gridCol w:w="2234"/>
      </w:tblGrid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администраторов программ/назначение бюджетных кредитов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108334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в моногородах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